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1e3c" w14:textId="9dd1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2023 жылғы 25 желтоқсандағы № 3/12 "2024-2026 жылдарға арналған Қорғалжын ауданының Қарашалғын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2024 жылғы 10 желтоқсандағы № 2/26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"2024-2026 жылдарға арналған Қорғалжын ауданының Қарашалғын ауылдық округінің бюджеті туралы" 2023 жылғы 25 желтоқсандағы № 3/12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Қарашалғын ауылдық округінің бюджеті тиісінше 1, 2,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32 496,3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27 320,3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32 644,1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(-147,8)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147,8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Қарашалғын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3 979,3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Карашалғын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"Парус -Каз Бюджет" (Бухгалтерлік есеп ХҚЕС. Жалақыны есептеу) бағдарламалық өнімін орнату және сүйемелдеу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мұрағаттардың негізде ақылы көрсететін қызметтері (Архивтік құжаттарды ұйымдастыру)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ауылындағы көктемгі қар суының алдын алуға және су ағарларды тазалау бойынша санитариялық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ауылындағы өзен жағалауының әлсіреген жерлерін нығайту бойынша санитариялық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Жантеке ауылынан тыс жерлерге қарды шығару бойынша санитариялық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