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abb8" w14:textId="3cca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21 қарашадағы № 3/24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Қорғалжын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лауазымдарды атқаратын, "Б" корпусының мемлекеттік әкімшілік қызметшілеріне ұсынылмайды.</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