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02ba1" w14:textId="7f02b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аудандық мәслихатының 2023 жылғы 25 желтоқсандағы № 2/12 "2024-2026 жылдарға арналған Қорғалжын ауданының Кеңбидайық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2024 жылғы 10 желтоқсандағы № 3/26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Қорғалжын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Қорғалжын аудандық мәслихатының "2024-2026 жылдарға арналған Қорғалжын ауданының Кеңбидайық ауылдық округінің бюджеті туралы" 2023 жылғы 25 желтоқсандағы № 2/12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Кеңбидайық ауылдық округінің бюджеті тиісінше 1, 2, 3-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25 435,0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20 810,0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25 748,8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 -312,8)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312,8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Кеңбидайық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1 574,0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учаскілерін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