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c892" w14:textId="d64c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Қорғалжын ауданының Сабынды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26 желтоқсандағы № 3/28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 тармағынының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Қорғалжын ауданының Сабынды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33 008,0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Сабынды ауылдық округінің бюджетінде аудан бюджетінен 18 888,0 мың тенге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 бюджеті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Сабынды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Сабынды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Сабынды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ағымдағы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Сабынды, Қараегін және Алғабас ауылдарының жолдарын қардан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