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32dc" w14:textId="05c3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6/12 "2024-2026 жылдарға арналған Қорғалжын ауданының Қызылсай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29 тамыздағы № 4/19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Қызылсай ауылдық округінің бюджеті туралы" 2023 жылғы 25 желтоқсандағы № 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Қызылсай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(-150,9)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облыстық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 -Каз Бюджет" (Бухгалтерлік есеп, жалақыны есептеу) бағдарламаны орнату және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жолдарына жол белгілерін алу және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автокөлікке сақтандыру және мекемеге мемлекеттік елтаңба, баннерлер сатып алу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облыстық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