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e01d5" w14:textId="05e01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Қорғалжын ауданының Қызылсай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Қорғалжын аудандық мәслихатының 2024 жылғы 26 желтоқсандағы № 4/28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Қорғалжын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Қызылсай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33 491,0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5 467,0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28 024,0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33 491,0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0,0 мың теңге.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арналған Қызылсай ауылдық округінің бюджетінде аудан бюджетінен 20 477,0 мың теңге сомасында субвенция көзделгені есепке алынсын.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2025 жылға арналған ауылдық округінің бюджет түсімдері құрамында жоғары тұрған бюджеттерден нысаналы ағымдағы трансферттер </w:t>
      </w:r>
      <w:r>
        <w:rPr>
          <w:rFonts w:ascii="Times New Roman"/>
          <w:b w:val="false"/>
          <w:i w:val="false"/>
          <w:color w:val="000000"/>
          <w:sz w:val="28"/>
        </w:rPr>
        <w:t>4 -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есепке алынсын.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2025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Қорғалжын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Б.Рыспаев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Қорғалжын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4/28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Қызылсай ауылдық округінің бюджеті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қызметтергет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28 024,0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23 463 ,0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Қорғалжын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4/28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Қызылсай ауылдық округінің бюджеті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қызметтергет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22 486,0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ауылдарда, кенттерде, ауылдық округтерде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Қорғалжын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4/28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1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Қызылсай ауылдық округінің бюджеті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қызметтергет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22 708,0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ауылдарда, кенттерде, ауылдық округтерде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Қорғалжын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4/28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1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жоғары тұрған бюджеттерден берілетін нысаналы ағымдағы трансферттер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7 547,0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Кызылсай ауылдық округі әкімінің аппараты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әкімшілік қызметшілеріне бонустар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мемлекеттік бюджет қаражаты есебінен ұсталатын азаматтық қызметшілердің жекелеген санаттарының, ұйымдар жұмыскерлерінің, қазыналық кәсіпорындар жұмыскерлерінің жалақысын арттыруға берілетін ағымдағы нысаналы трансферттердің сомаларын бөлу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2 683,0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көшелерін жарықтандыру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