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cc1" w14:textId="885e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Сандықтау ауданы бойынша кондоминиум объектісін басқаруға және кондоминиум объектісінің ортақ мүлкін ұстауға арналған шығыстардың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қыркүйектегі № 14/8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Сандықтау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23,21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1-тармағында белгіленген шығыстардың ең төмен мөлшері пәтерлер мен тұрғын емес үй-жайлардың меншік иелерінің жиналысы өткізілгеннен кейін қолданылсын, оның шешімі "Тұрғын үй қатынастары туралы" Қазақстан Республикасы Заңының 42-1-бабының </w:t>
      </w:r>
      <w:r>
        <w:rPr>
          <w:rFonts w:ascii="Times New Roman"/>
          <w:b w:val="false"/>
          <w:i w:val="false"/>
          <w:color w:val="000000"/>
          <w:sz w:val="28"/>
        </w:rPr>
        <w:t>6-2-тармағының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хаттамамен ресімделсін.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