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0f2a" w14:textId="7d30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Сандықтау ауданы ауылдық округтерінің және Мәдениет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25 желтоқсандағы № 17/2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Балкашин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-2 011,8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2025–2027 жылдарға арналған Барақпай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Барақпай ауылдық округінің бюджетінде аудан бюджетінен берілген субвенция көлемі 15 823,0 мың теңге сомасында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2025–2027 жылдарға арналған Белгород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-1 276,7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Белгород ауылдық округінің бюджетінде аудан бюджетінен берілген субвенция көлемі 19 380,0 мың теңге сомасында қарастырылғаны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2025–2027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Бірлік ауылдық округінің бюджетінде аудан бюджетінен берілген субвенция көлемі 12 780,0 мың теңге сомасында қарастырылғаны ескерілсін.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2025–2027 жылдарға арналған Васильев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Васильев ауылдық округінің бюджетінде аудан бюджетінен берілген субвенция көлемі 12 532,0 мың теңге сомасында қарастырылғаны ескерілсін.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2025–2027 жылдарға арналған Веселов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-2 696,5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Веселов ауылдық округінің бюджетінде аудан бюджетінен берілген субвенция көлемі 16 049,0 мың теңге сомасында қарастырылғаны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2025–2027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Жамбыл ауылдық округінің бюджетінде аудан бюджетінен берілген субвенция көлемі 12 296,0 мың теңге сомасында қарастырылғаны ескерілсін.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2025–2027 жылдарға арналған Каменск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Каменск ауылдық округінің бюджетінде аудан бюджетінен берілген субвенция көлемі 16 438,0 мың теңге сомасында қарастырылғаны ескерілсін.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2025–2027 жылдарға арналған Лесной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Лесной ауылдық округінің бюджетінде аудан бюджетінен берілген субвенция көлемі 16 854,0 мың теңге сомасында қарастырылғаны ескерілсін.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2025–2027 жылдарға арналған Мәдениет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Мәдениет ауылының бюджетінде аудан бюджетінен берілген субвенция көлемі 20 127,0 мың теңге сомасында қарастырылғаны ескерілсін.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2025–2027 жылдарға арналған Максимов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Максимов ауылдық округінің бюджетінде аудан бюджетінен берілген субвенция көлемі 21 998,0 мың теңге сомасында қарастырылғаны ескерілсін.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2025–2027 жылдарға арналған Ақсораң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Ақсораң ауылдық округінің бюджетінде аудан бюджетінен берілген субвенция көлемі 18 010,0 мың теңге сомасында қарастырылғаны ескерілсін.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2025–2027 жылдарға арналған Сандықтау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-779,8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2025 жылға арналған Сандықтау ауылдық округінің бюджетінде аудан бюджетінен берілген субвенция көлемі 16 639,0 мың теңге сомасында қарастырылғаны ескерілсін.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2025–2027 жылдарға арналған Широков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2025 жылға арналған Широков ауылдық округінің бюджетінде аудан бюджетінен берілген субвенция көлемі 24 636,0 мың теңге сомасында қарастырылғаны ескерілсін.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 жылға арналған ауылдық округтер мен Мәдениет ауылының бюджетінде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көзделгені ескерілсін.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2025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Балкашин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Балкашин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Барақпай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Барақпай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Белгород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Белгород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Бірлік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Васильев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Васильев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Веселов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Веселов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Каменск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Каменск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табысы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Лесной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Лесной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Мәдениет ауылдық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Максимов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Максимов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Ақсораң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10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Ақсораң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Сандықтау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Сандықтау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Широков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Широков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Ақмола облысы Сандықтау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