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2c20" w14:textId="fb92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Сандықтау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Сандықтау аудандық мәслихатының 2024 жылғы 25 желтоқсандағы № 17/3 шешімі</w:t>
      </w:r>
    </w:p>
    <w:p>
      <w:pPr>
        <w:spacing w:after="0"/>
        <w:ind w:left="0"/>
        <w:jc w:val="both"/>
      </w:pPr>
      <w:bookmarkStart w:name="z1"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85702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2025 жылға арналған Сандықтау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қолдау-келген мамандарға бюджеттік несие:</w:t>
      </w:r>
    </w:p>
    <w:p>
      <w:pPr>
        <w:spacing w:after="0"/>
        <w:ind w:left="0"/>
        <w:jc w:val="both"/>
      </w:pPr>
      <w:r>
        <w:rPr>
          <w:rFonts w:ascii="Times New Roman"/>
          <w:b w:val="false"/>
          <w:i w:val="false"/>
          <w:color w:val="000000"/>
          <w:sz w:val="28"/>
        </w:rPr>
        <w:t>
      ауданның әкімшілік орталығы болып табылатын, айлық есептік көрсеткіштің екі мың бес жүз еселенген мөлшерінен аспайтын ауылдық елді мекенге;</w:t>
      </w:r>
    </w:p>
    <w:p>
      <w:pPr>
        <w:spacing w:after="0"/>
        <w:ind w:left="0"/>
        <w:jc w:val="both"/>
      </w:pPr>
      <w:r>
        <w:rPr>
          <w:rFonts w:ascii="Times New Roman"/>
          <w:b w:val="false"/>
          <w:i w:val="false"/>
          <w:color w:val="000000"/>
          <w:sz w:val="28"/>
        </w:rPr>
        <w:t>
      ауылдық елді мекендерге айлық есептік көрсеткіштің екі мың еселенген мөлшерінен аспайтын сомада.</w:t>
      </w:r>
    </w:p>
    <w:bookmarkStart w:name="z3" w:id="2"/>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 лауазымдардағы адамдарды қоспағанда, "Б" корпусының мемлекеттік әкімшілік қызметшілеріне беріледі.</w:t>
      </w:r>
    </w:p>
    <w:bookmarkEnd w:id="2"/>
    <w:bookmarkStart w:name="z4" w:id="3"/>
    <w:p>
      <w:pPr>
        <w:spacing w:after="0"/>
        <w:ind w:left="0"/>
        <w:jc w:val="both"/>
      </w:pPr>
      <w:r>
        <w:rPr>
          <w:rFonts w:ascii="Times New Roman"/>
          <w:b w:val="false"/>
          <w:i w:val="false"/>
          <w:color w:val="000000"/>
          <w:sz w:val="28"/>
        </w:rPr>
        <w:t>
      3. Осы шешім 2025 жылғы 1 қаңтардан бастап қолданысқа енгізіледі және ресми жариялануға жатады.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Г.Мұстафина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