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9fb4" w14:textId="f9a9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сервитут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Широков ауылдық округі әкімінің 2024 жылғы 28 тамыздағы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Широков ауылдық округі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облысы, Сандықтау ауданы, Богородка ауылында орналасқан "Қазақтелеком" акционерлік қоғамына жер учаскелерін алып қоймай, 10 жыл мерзімге талшықты-оптикалық байланыс желілері мен телефон кәріздерін төсеу және оларға қызмет көрсету үшін жалпы ауданы 0,1340 га қоғамдық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"Қазақтелеком" Акционерлік қоғамы талшықты-оптикалық байланыс желілері мен телефон кәріздерін төсеу және оларға қызмет көрсету мақсатында жер учаскесін пайдалану кезінде Қазақстан Республикасы заңнамасының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Әкімнің міндетін атқарушы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Широков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К.К.Сенгирбаев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