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546" w14:textId="aef2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25 желтоқсандағы № 104/15-8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6 ақпандағы № 134/17-8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аудандық бюджет туралы" 2023 жылғы 25 желтоқсандағы № 104/15-8 (Нормативтік құқықтық актілерді мемлекеттік тіркеу тізілімінде № 190990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35 578 203,0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3 873 927,0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3 153 713,0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28 510 023,0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33 929 803,0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1 549 646,0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-1 549 646,0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06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ақпан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28 510 023,0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