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da7c" w14:textId="b2bd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2023 жылғы 25 желтоқсандағы № 104/15-8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20 тамыздағы № 199/26-8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"2024-2026 жылдарға арналған аудандық бюджет туралы" 2023 жылғы 25 желтоқсандағы № 104/15-8 (Нормативтік құқықтық актілерді мемлекеттік тіркеу тізілімінде № 190990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тиісінше 1, 2 және 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45 585 370,4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4 134 009,3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40 540,0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3 153 713,0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38 257 108,1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45 508 524,8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98 754,0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303 776,0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205 022,0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-21 908,4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21 908,4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303 776,0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1 853 422,0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1 571 554,4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20 тамыз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тамыз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199/26-8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45 585 370,4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4 134 009,3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38 257 108,1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38 189 392,0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38 189 392,0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45 508 524,8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325 658,9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649 220,1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635 699,1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205 468,6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7 919 689,0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6 287 518,4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1 419 437,9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2 194 443,6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2 673 636,9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1 632 170,6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228 994,2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653 609,6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173 789,8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250 999,9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866 722,4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662 909,4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8 671 512,0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8 671 512,0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8 671 512,0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142 651,7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12 781 629,6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12 781 629,6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2 157 877,1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10 157 475,1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315 331,4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10 950 675,3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3 347 161,3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3 212 188,3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7 353 514,0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6 947 741,0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1 930 685,2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1 930 685,2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1 344 266,7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-21 908,4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1 571 554,4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1 571 554,4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1 571 554,4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