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51f57" w14:textId="9251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Целиноград аудандық мәслихатының 2023 жылғы 26 желтоқсандағы № 115/16-8 "2024-2026 жылдарға арналған Ақмол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Целиноград аудандық мәслихатының 2024 жылғы 10 қыркүйектегі № 212/29-8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Целиноград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Целиноград аудандық мәслихатының "2024-2026 жылдарға арналған Ақмол ауылдық округінің бюджеті туралы" 2023 жылғы 26 желтоқсандағы № 115/16-8 (Нормативтік құқықтық актілерді мемлекеттік тіркеу тізілімінде № 191686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Ақмол ауылдық округінің бюджеті тиісінше 1, 2 және 3 қосымшаларға сәйкес, соның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148 238,0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104 604,0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23 634,0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208 238,0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қаржы активтерімен операциялар бойынша сальдо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60 000,0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60 000,0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Л.Конарбаева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Целиноград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Д.Сабырғали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2024 жылғы 10 қыркүйек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"Целиноград ауданының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экономика және қаржы бөлімі"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басшысының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А.Беркеева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10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212/29-8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Целиноград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115/16-8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 ауылдық округінің 2024 жылға арналған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70 152,0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208 238,0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47 597,6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9 206,4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