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1e96" w14:textId="262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Қажымұқан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224/29-8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Қажымұқан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258/33-8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258/33-8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