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64f3" w14:textId="5a46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Қаражар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225/29-8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Қаражар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Қаражар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