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7a16f" w14:textId="217a1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Ыбырай Алтынсарин ауылының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10 қыркүйектегі № 226/29-8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Ыбырай Алтынсарин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23 200,0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Целиноград аудандық мәслихатының 15.11.2024 </w:t>
      </w:r>
      <w:r>
        <w:rPr>
          <w:rFonts w:ascii="Times New Roman"/>
          <w:b w:val="false"/>
          <w:i w:val="false"/>
          <w:color w:val="000000"/>
          <w:sz w:val="28"/>
        </w:rPr>
        <w:t>№ 260/33-8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10 қыркүйек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қыркүйек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226/29-8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Ыбырай Алтынсарин ауылының 2024 жылға арналған бюджеті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Целиноград аудандық мәслихатының 15.11.2024 </w:t>
      </w:r>
      <w:r>
        <w:rPr>
          <w:rFonts w:ascii="Times New Roman"/>
          <w:b w:val="false"/>
          <w:i w:val="false"/>
          <w:color w:val="ff0000"/>
          <w:sz w:val="28"/>
        </w:rPr>
        <w:t>№ 260/33-8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226/29-8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Ыбырай Алтынсарин ауылының 2025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226/29-8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Ыбырай Алтынсарин ауылының 2026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