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51d54" w14:textId="2251d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2023 жылғы 25 желтоқсандағы № 106/15-8 "2024 жылға арналған Целиноград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Целиноград аудандық мәслихатының 2024 жылғы 18 қазандағы № 235/31-8 шешімі</w:t>
      </w:r>
    </w:p>
    <w:p>
      <w:pPr>
        <w:spacing w:after="0"/>
        <w:ind w:left="0"/>
        <w:jc w:val="both"/>
      </w:pPr>
      <w:bookmarkStart w:name="z1" w:id="0"/>
      <w:r>
        <w:rPr>
          <w:rFonts w:ascii="Times New Roman"/>
          <w:b w:val="false"/>
          <w:i w:val="false"/>
          <w:color w:val="000000"/>
          <w:sz w:val="28"/>
        </w:rPr>
        <w:t>
      Целиноград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"2024 жылға арналған Целиноград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Целиноград аудандық мәслихатының 2023 жылғы 25 желтоқсандағы № 106/15-8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"Агроөнеркәсіптік кешенді және ауылдық аумақтарды дамытуды мемлекеттік реттеу туралы", Қазақстан Республикасының Заңдарына,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бұйрығына (Нормативтік құқықтық актілерді мемлекеттік тіркеу тізілімінде № 9946 болып тіркелген) сәйкес, Целиноград аудандық мәслихаты ШЕШІМ ҚАБЫЛДАДЫ:".</w:t>
      </w:r>
    </w:p>
    <w:bookmarkEnd w:id="2"/>
    <w:bookmarkStart w:name="z5"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Д.Сабырғали</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2024 жылғы 18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экономика және қаржы бөлімі"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мекемесінің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 міндетін атқарушы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 Беркеева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қазан</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