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0c05" w14:textId="29e0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120/16-8 "2024-2026 жылдарға арналған Қабанбай батыр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15 қарашадағы № 246/33-8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Қабанбай батыр ауылдық округінің бюджеті туралы" 2023 жылғы 26 желтоқсандағы № 120/16-8 (Нормативтік құқықтық актілерді мемлекеттік тіркеу тізілімінде № 191692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Қабанбай батыр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82 105,4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77 105,4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100 571,4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-18 466,0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18 466,0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18 466,0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15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246/33-8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Қабанбай батыр ауылдық округінің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