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3f62" w14:textId="2b63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26 желтоқсандағы № 129/16-8 "2024-2026 жылдарға арналған Софиевка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15 қарашадағы № 254/33-8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Софиевка ауылдық округінің бюджеті туралы" 2023 жылғы 26 желтоқсандағы № 129/16-8 (Нормативтік құқықтық актілерді мемлекеттік тіркеу тізілімінде № 191701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Софиевка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74 651,5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27 123,0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4 580,0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42 948,5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82 848,5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-8 197,0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8 197,0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8 197,0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15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254/33-8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Софиевка ауылдық округінің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42 948,5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254/33-8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42 948,5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42 948,5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