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171b4" w14:textId="2d171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Жаңаесіл ауылдық округінің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2024 жылғы 25 желтоқсандағы № 282/36-8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Жаңаесіл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51 277,0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20 280,0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30 997,0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51 277,0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ауылдық округі бюджет кірістерінің құрамында аудандық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трансферттердің сомаларын бөлу аудан әкiмдiгiнің қаулысымен анықталады.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Д.Сабырғали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25 желтоқсан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А.Беркеева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282/36-8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Жаңаесіл ауылдық округінің 2025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282/36-8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Жаңаесіл ауылдық округінің 2026 жылға арналған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282/36-8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Жаңаесіл ауылдық округінің 2027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282/36-8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бюджеттен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 аппараттарының ағымдағы ұстауына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