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bc39" w14:textId="b27b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Қабанбай батыр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25 желтоқсандағы № 284/36-8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Қабанбай батыр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70 964,0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69 346,0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1 618,0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70 964,0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округі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 Нысаналы трансферттердің сомаларын бөлу аудан әкiмдiгiнің қаулысымен анықталады.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25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Қабанбай батыр ауылдық округінің 2025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Қабанбай батыр ауылдық округінің 2026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Қабанбай батыр ауылдық округінің 2027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