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64f7" w14:textId="f706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Қажымұқан ауылының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285/36-8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Қажымұқан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45 011,0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30 011,0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Қажымұқан ауылының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Қажымұқан ауылының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Қажымұқан ауылының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