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25253" w14:textId="46252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Қаражар ауылының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2024 жылғы 25 желтоқсандағы № 286/36-8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Қаражар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111 512,0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89 512,0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111 512,0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ауылдық бюджет кірістерінің құрамында аудандық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 Нысаналы трансферттердің сомаларын бөлу аудан әкiмдiгiнің қаулысымен анықталады.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Д.Сабырғали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25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Қаражар ауылының 2025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Қаражар ауылының 2026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Қаражар ауылының 2027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