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38dd" w14:textId="50f38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"2025-2027 жылдарға арналған Қараөткел ауылдық округінің бюджеті туралы"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25 желтоқсандағы № 287/36-8 шешімі.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1 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Қараөткел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168 527,0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84 645,0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63 882,0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179 527,0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-11 000,0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11 000,0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11 000,0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Ақмола облысы Целиноград аудандық мәслихатының 15.04.2025 </w:t>
      </w:r>
      <w:r>
        <w:rPr>
          <w:rFonts w:ascii="Times New Roman"/>
          <w:b w:val="false"/>
          <w:i w:val="false"/>
          <w:color w:val="000000"/>
          <w:sz w:val="28"/>
        </w:rPr>
        <w:t>№ 323/42-8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2025 жылға арналған ауылдық округі бюджет кірістерінің құрамында аудандық бюджеттен берілетін нысаналы трансферттер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ескерілсін. Нысаналы трансферттердің сомаларын бөлу аудан әкiмдiгiнің қаулысымен анықталады.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25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2025 жылға арналған бюджеті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Ақмола облысы Целиноград аудандық мәслихатының 15.04.2025 </w:t>
      </w:r>
      <w:r>
        <w:rPr>
          <w:rFonts w:ascii="Times New Roman"/>
          <w:b w:val="false"/>
          <w:i w:val="false"/>
          <w:color w:val="ff0000"/>
          <w:sz w:val="28"/>
        </w:rPr>
        <w:t>№ 323/42-8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2026 жылға арналған бюджеті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Қараөткел ауылдық округінің 2027 жылға арналған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53 882,0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287/36-8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бюджеттен нысаналы трансферттер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Ақмола облысы Целиноград аудандық мәслихатының 15.04.2025 </w:t>
      </w:r>
      <w:r>
        <w:rPr>
          <w:rFonts w:ascii="Times New Roman"/>
          <w:b w:val="false"/>
          <w:i w:val="false"/>
          <w:color w:val="ff0000"/>
          <w:sz w:val="28"/>
        </w:rPr>
        <w:t>№ 323/42-8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63 882,0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