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1e4d" w14:textId="edc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Қоянды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288/36-8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163 021,0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