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2641" w14:textId="5a22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Мәншүк Мәметова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290/36-8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Мәншүк Мәметова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34 775,1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31 370,1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-15 001,0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15 001,0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15 001,0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000000"/>
          <w:sz w:val="28"/>
        </w:rPr>
        <w:t>№ 324/42-8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324/42-8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324/42-8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