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a9ad" w14:textId="721a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Оразақ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25 желтоқсандағы № 292/36-8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Оразақ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47 533,0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39 533,0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47 533,0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 Нысаналы трансферттердің сомаларын бөлу аудан әкiмдiгiнің қаулысымен анықталады.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Оразақ ауылдық округінің 2025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Оразақ ауылдық округінің 2026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Оразақ ауылдық округінің 2027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