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2e00" w14:textId="12a2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Тасты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297/36-8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