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e7f98" w14:textId="43e7f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аудандық мәслихатының 2023 жылғы 26 желтоқсандағы № 8С-14/2 "2024-2026 жылдарға арналған кенттердің,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2024 жылғы 11 қыркүйектегі № 8С-23/2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Шортанды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Шортанды аудандық мәслихатының "2024-2026 жылдарға арналған кенттердің, ауылдық округтердің бюджеттері туралы" 2023 жылғы 26 желтоқсандағы № 8С-14/2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265 376,8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120 138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139 238,8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285 377,3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77 963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18 663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87 463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124 545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43 691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3 900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76 954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187 068,5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47 576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14 421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32 955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50 576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140 697,3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28 653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99 044,3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140 697,3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104 849,2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9 837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93 512,2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107 049,2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162 571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11 645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150 726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170 771,1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5), 6)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34 558,8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7 494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27 064,8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36 218,8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(-1 660)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1 660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35 862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31 630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37 362,2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68 364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5 449,3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2 610,4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60 224,3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72 395,1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29 877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20 388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31 835 мың теңге;";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Г.Сәдуақасова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Шортанды кентінің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Жолымбет кентінің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Дамса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-62523,5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Новокубанка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Бозайғыр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Бектау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Петровка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3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Андреевка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Раевка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3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Пригородный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3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Новоселовка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қосымша</w:t>
            </w:r>
          </w:p>
        </w:tc>
      </w:tr>
    </w:tbl>
    <w:bookmarkStart w:name="z3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жергілікті бюджет қаражаты есебінен нысаналы трансферттер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612797,4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округінде санитарияны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 санитарияны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округінде санитарияны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округінде санитарияны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округінің күрделі шығыстарына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округінің автомобиль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округінің автомобиль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округінің автомобиль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