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b586" w14:textId="01db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Бурабай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Ақмола облысы Бурабай аудандық мәслихатының 2024 жылғы 28 қарашадағы № 8С-24/2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ауылдар, кенттер, ауылдық округтер әкімдері аппараттарының мемлекеттік қызметшілеріне, днсаулық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ережесі және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тіркелген № 9946),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Сұранысқа ие мамандықтар тізбесіне сәйкес Бурабай ауданының ауылдық елді мекендеріне жұмыс істеу және тұру үшін 2025 жылға келген, басшы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берілсін: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