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129a" w14:textId="1421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8С-12/13 "2024-2026 жылдарға арналған Бурабай ауданының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25 желтоқсандағы № 8С-26/2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Щучинск қаласының бюджеті туралы" 2023 жылғы 26 желтоқсандағы № 8С-12/13 (Нормативтік құқықтық актілерді мемлекеттік тіркеу тізілімінде № 192090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Щучинск қаласының бюджеті тиісінше 1, 2, және 3-қосымшаларына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1727553,8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1481015,8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192982,8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2032553,9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305000,1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-305000,1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