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ee49" w14:textId="adbe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Абылайхан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Абылайхан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133379,0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138691,2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5312,2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8С-28/5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34042,0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Абылайхан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Абылайхан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Абылайхан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Қызылағаш ауылында футбол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