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701bd" w14:textId="5370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Веденов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Веденов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55217,0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56498,5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1281,5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000000"/>
          <w:sz w:val="28"/>
        </w:rPr>
        <w:t>№ 8С-28/6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32904,0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2025 жылға арналған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2026 жылға арналған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2027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Бурабай аудандық мәслихатының 28.03.2025 </w:t>
      </w:r>
      <w:r>
        <w:rPr>
          <w:rFonts w:ascii="Times New Roman"/>
          <w:b w:val="false"/>
          <w:i w:val="false"/>
          <w:color w:val="ff0000"/>
          <w:sz w:val="28"/>
        </w:rPr>
        <w:t>№ 8С-28/6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ІІ.Шығындар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Веденов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айлықақыларына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Қарабұлақ ауылында көпфункционалды алаң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