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6925" w14:textId="aa9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Зеленобор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Зеленобор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152810,0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36114,0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Зеленобор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Зеленобор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Зеленобор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Зеленобор ауылдық округінің бюджетіне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 үстеме 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ауылындағы Мәдениет үйіне іргелес аумақты (скверді)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