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b60a" w14:textId="dbfb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Қатаркөл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Қатаркөл ауылдық округінің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170898,0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110898,0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15220,7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17877,0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қаңтардан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Қатаркөл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Қатаркөл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Қатаркөл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бюджетіне 2025 жылға арналған жоғары тұрған бюджеттерден берілетін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Қатаркөл ауылы, Ленин көшесі, 32 мекен- жайындағы спортзал ғимаратын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