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7966" w14:textId="a237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Успеноюрьев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Успеноюрьев ауылдық округінің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48689,5мың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2820,5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27416,0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Успеноюрьев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Успеноюрьев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Успеноюрьев ауылдық округінің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жалақыларына ынталандыру үстемеақылары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