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e082" w14:textId="37de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Қосшы қаласы мәслихаты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Қосшы қаласы мәслихатының 2024 жылғы 6 тамыздағы № 124/28-8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Қосшы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Қосшы қаласы мәслихаты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"Ақмола облысы "Қосшы қаласы мәслихатының аппараты" мемлекеттік мекемесінің "Б" корпусы мемлекеттік әкімшілік қызметшілерінің қызметін бағалаудың әдістемесін бекіту туралы" Қосшы қаласы мәслихатының 2023 жылғы 5 шілдедегі № 35/6-8 шешімі (Нормативтік құқықтық актілерді мемлекеттік тіркеу тізілімінде № 183931 болып тіркелген).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Қосшы қаласы мәслихаты төрағасының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Е.Ділдәбек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