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0a61" w14:textId="ef30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Қосшы қаласы мәслихатының 2023 жылғы 26 желтоқсандағы №79/17-8 "2024-2026 жылдарға арналған Тайтөбе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Қосшы қаласы мәслихатының 2024 жылғы 12 желтоқсандағы № 151/35-8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кодексiнiң 109-1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Қосшы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Қосшы қаласы мәслихатының "2024-2026 жылдарға арналған Тайтөбе ауылының бюджеті туралы" 2023 жылғы 26 желтоқсандағы №79/17-8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Тайтөбе ауылының бюджет туралы тиісінше 1, 2 және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69 073,2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–6 560,0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62 513,2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69 718,4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–- 645,2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645,2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Қосшы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Ә.Қуатбеков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151/35-8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79/17-8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Тайтөбе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