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11e2" w14:textId="cb41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29 мамырдағы № 446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және толықтырулар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 Ішкі істер министрлігінің ведомстволары, аумақтық органдары туралы ережелерді және оқу орындарының жарлықтарын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11-бабының </w:t>
      </w:r>
      <w:r>
        <w:rPr>
          <w:rFonts w:ascii="Times New Roman"/>
          <w:b w:val="false"/>
          <w:i w:val="false"/>
          <w:color w:val="000000"/>
          <w:sz w:val="28"/>
        </w:rPr>
        <w:t>25) тармақшасына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124-бабына</w:t>
      </w:r>
      <w:r>
        <w:rPr>
          <w:rFonts w:ascii="Times New Roman"/>
          <w:b w:val="false"/>
          <w:i w:val="false"/>
          <w:color w:val="000000"/>
          <w:sz w:val="28"/>
        </w:rPr>
        <w:t xml:space="preserve">, "Білім туралы" Қазақстан Республикасы Заңнының </w:t>
      </w:r>
      <w:r>
        <w:rPr>
          <w:rFonts w:ascii="Times New Roman"/>
          <w:b w:val="false"/>
          <w:i w:val="false"/>
          <w:color w:val="000000"/>
          <w:sz w:val="28"/>
        </w:rPr>
        <w:t>41-бабына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57), 58), 59), 60), 61), 62) тармақшалармен толықтырылсын:</w:t>
      </w:r>
    </w:p>
    <w:bookmarkStart w:name="z11" w:id="5"/>
    <w:p>
      <w:pPr>
        <w:spacing w:after="0"/>
        <w:ind w:left="0"/>
        <w:jc w:val="both"/>
      </w:pPr>
      <w:r>
        <w:rPr>
          <w:rFonts w:ascii="Times New Roman"/>
          <w:b w:val="false"/>
          <w:i w:val="false"/>
          <w:color w:val="000000"/>
          <w:sz w:val="28"/>
        </w:rPr>
        <w:t>
      "57) осы бұйрыққа 57-қосымшаға сәйкес "Қазақстан Республикасы Ішкі істер министрлігінің Мақан Есболатов атындағы Алматы академиясы" республикалық мемлекеттік мекемесінің жарғысы;</w:t>
      </w:r>
    </w:p>
    <w:bookmarkEnd w:id="5"/>
    <w:bookmarkStart w:name="z12" w:id="6"/>
    <w:p>
      <w:pPr>
        <w:spacing w:after="0"/>
        <w:ind w:left="0"/>
        <w:jc w:val="both"/>
      </w:pPr>
      <w:r>
        <w:rPr>
          <w:rFonts w:ascii="Times New Roman"/>
          <w:b w:val="false"/>
          <w:i w:val="false"/>
          <w:color w:val="000000"/>
          <w:sz w:val="28"/>
        </w:rPr>
        <w:t>
      "58) осы бұйрыққа 58-қосымшаға сәйкес "Қазақстан Республикасы Ішкі істер министрлігінің Бәрімбек Бейсенов атындағы Қарағанды академиясы" республикалық мемлекеттік мекемесінің жарғысы;</w:t>
      </w:r>
    </w:p>
    <w:bookmarkEnd w:id="6"/>
    <w:bookmarkStart w:name="z13" w:id="7"/>
    <w:p>
      <w:pPr>
        <w:spacing w:after="0"/>
        <w:ind w:left="0"/>
        <w:jc w:val="both"/>
      </w:pPr>
      <w:r>
        <w:rPr>
          <w:rFonts w:ascii="Times New Roman"/>
          <w:b w:val="false"/>
          <w:i w:val="false"/>
          <w:color w:val="000000"/>
          <w:sz w:val="28"/>
        </w:rPr>
        <w:t>
      "59) осы бұйрыққа 59-қосымшаға сәйкес "Қазақстан Республикасы Ішкі істер министрлігінің Шырақбек Қабылбаев атындағы Қостанай академиясы" республикалық мемлекеттік мекемесінің жарғысы;</w:t>
      </w:r>
    </w:p>
    <w:bookmarkEnd w:id="7"/>
    <w:bookmarkStart w:name="z14" w:id="8"/>
    <w:p>
      <w:pPr>
        <w:spacing w:after="0"/>
        <w:ind w:left="0"/>
        <w:jc w:val="both"/>
      </w:pPr>
      <w:r>
        <w:rPr>
          <w:rFonts w:ascii="Times New Roman"/>
          <w:b w:val="false"/>
          <w:i w:val="false"/>
          <w:color w:val="000000"/>
          <w:sz w:val="28"/>
        </w:rPr>
        <w:t>
      "60) осы бұйрыққа 60-қосымшаға сәйкес "Қазақстан Республикасы Ішкі істер министрлігінің Малкеджар Бөкенбаев атындағы Ақтөбе институты" республикалық мемлекеттік мекемесінің жарғысы;</w:t>
      </w:r>
    </w:p>
    <w:bookmarkEnd w:id="8"/>
    <w:bookmarkStart w:name="z15" w:id="9"/>
    <w:p>
      <w:pPr>
        <w:spacing w:after="0"/>
        <w:ind w:left="0"/>
        <w:jc w:val="both"/>
      </w:pPr>
      <w:r>
        <w:rPr>
          <w:rFonts w:ascii="Times New Roman"/>
          <w:b w:val="false"/>
          <w:i w:val="false"/>
          <w:color w:val="000000"/>
          <w:sz w:val="28"/>
        </w:rPr>
        <w:t>
      "61) осы бұйрыққа 61-қосымшаға сәйкес "Қазақстан Республикасы Ішкі істер министрлігінің Бауыржан Момышұлы атындағы Оқу орталығы (Шымкент қаласы)" республикалық мемлекеттік мекемесінің жарғысы;</w:t>
      </w:r>
    </w:p>
    <w:bookmarkEnd w:id="9"/>
    <w:bookmarkStart w:name="z16" w:id="10"/>
    <w:p>
      <w:pPr>
        <w:spacing w:after="0"/>
        <w:ind w:left="0"/>
        <w:jc w:val="both"/>
      </w:pPr>
      <w:r>
        <w:rPr>
          <w:rFonts w:ascii="Times New Roman"/>
          <w:b w:val="false"/>
          <w:i w:val="false"/>
          <w:color w:val="000000"/>
          <w:sz w:val="28"/>
        </w:rPr>
        <w:t>
      "62) осы бұйрыққа 62-қосымшаға сәйкес "Қазақстан Республикасы Ішкі істер министрлігінің Оқу орталығы" республикалық мемлекеттік мекемесінің жарғысы;</w:t>
      </w:r>
    </w:p>
    <w:bookmarkEnd w:id="10"/>
    <w:bookmarkStart w:name="z17" w:id="11"/>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57, 58, 59, 60, 61, және 62- Қосымшаларымен толықтырылсын.</w:t>
      </w:r>
    </w:p>
    <w:bookmarkEnd w:id="11"/>
    <w:bookmarkStart w:name="z18" w:id="12"/>
    <w:p>
      <w:pPr>
        <w:spacing w:after="0"/>
        <w:ind w:left="0"/>
        <w:jc w:val="both"/>
      </w:pPr>
      <w:r>
        <w:rPr>
          <w:rFonts w:ascii="Times New Roman"/>
          <w:b w:val="false"/>
          <w:i w:val="false"/>
          <w:color w:val="000000"/>
          <w:sz w:val="28"/>
        </w:rPr>
        <w:t>
      2. Мыналардың:</w:t>
      </w:r>
    </w:p>
    <w:bookmarkEnd w:id="12"/>
    <w:bookmarkStart w:name="z19" w:id="13"/>
    <w:p>
      <w:pPr>
        <w:spacing w:after="0"/>
        <w:ind w:left="0"/>
        <w:jc w:val="both"/>
      </w:pPr>
      <w:r>
        <w:rPr>
          <w:rFonts w:ascii="Times New Roman"/>
          <w:b w:val="false"/>
          <w:i w:val="false"/>
          <w:color w:val="000000"/>
          <w:sz w:val="28"/>
        </w:rPr>
        <w:t>
      "Қазақстан Республикасы Ішкі істер министрлігінің Шырақбек Қабылбаев атындағы Қостанай академиясы" республикалық мемлекеттік мекемесінің жарғысын бекіту туралы" Қазақстан Республикасы Ішкі істер министрінің 2022 жылғы 15 сәуірдегі № 236 бұйрығының;</w:t>
      </w:r>
    </w:p>
    <w:bookmarkEnd w:id="13"/>
    <w:bookmarkStart w:name="z20" w:id="14"/>
    <w:p>
      <w:pPr>
        <w:spacing w:after="0"/>
        <w:ind w:left="0"/>
        <w:jc w:val="both"/>
      </w:pPr>
      <w:r>
        <w:rPr>
          <w:rFonts w:ascii="Times New Roman"/>
          <w:b w:val="false"/>
          <w:i w:val="false"/>
          <w:color w:val="000000"/>
          <w:sz w:val="28"/>
        </w:rPr>
        <w:t>
      "Қазақстан Республикасы Ішкі істер министрлігінің оқу орындарының жарғыларын бекіту туралы" Қазақстан Республикасы Ішкі істер министрінің 2022 жылғы 10 маусымдағы № 488 бұйрығының;</w:t>
      </w:r>
    </w:p>
    <w:bookmarkEnd w:id="14"/>
    <w:bookmarkStart w:name="z21" w:id="15"/>
    <w:p>
      <w:pPr>
        <w:spacing w:after="0"/>
        <w:ind w:left="0"/>
        <w:jc w:val="both"/>
      </w:pPr>
      <w:r>
        <w:rPr>
          <w:rFonts w:ascii="Times New Roman"/>
          <w:b w:val="false"/>
          <w:i w:val="false"/>
          <w:color w:val="000000"/>
          <w:sz w:val="28"/>
        </w:rPr>
        <w:t>
      "Қазақстан Республикасы Ішкі істер министрлігінің Оқу орталығы" республикалық мемлекеттік мекемесінің жарғысын бекіту туралы" Қазақстан Республикасы Ішкі істер министрінің 2024 жылғы 9 ақпандағы № 128 бұйрығының күші жойылсын.</w:t>
      </w:r>
    </w:p>
    <w:bookmarkEnd w:id="15"/>
    <w:bookmarkStart w:name="z22" w:id="16"/>
    <w:p>
      <w:pPr>
        <w:spacing w:after="0"/>
        <w:ind w:left="0"/>
        <w:jc w:val="both"/>
      </w:pPr>
      <w:r>
        <w:rPr>
          <w:rFonts w:ascii="Times New Roman"/>
          <w:b w:val="false"/>
          <w:i w:val="false"/>
          <w:color w:val="000000"/>
          <w:sz w:val="28"/>
        </w:rPr>
        <w:t>
      3. Қазақстан Республикасы Ішкі істер министрлігі оқу орындарының бастықтары:</w:t>
      </w:r>
    </w:p>
    <w:bookmarkEnd w:id="16"/>
    <w:bookmarkStart w:name="z23" w:id="17"/>
    <w:p>
      <w:pPr>
        <w:spacing w:after="0"/>
        <w:ind w:left="0"/>
        <w:jc w:val="both"/>
      </w:pPr>
      <w:r>
        <w:rPr>
          <w:rFonts w:ascii="Times New Roman"/>
          <w:b w:val="false"/>
          <w:i w:val="false"/>
          <w:color w:val="000000"/>
          <w:sz w:val="28"/>
        </w:rPr>
        <w:t>
      1) көрсетілген жарғыларды заңнамада белгіленген тәртіпте әділет органдарында тіркеу бойынша шаралар қабылдасын;</w:t>
      </w:r>
    </w:p>
    <w:bookmarkEnd w:id="17"/>
    <w:bookmarkStart w:name="z24" w:id="18"/>
    <w:p>
      <w:pPr>
        <w:spacing w:after="0"/>
        <w:ind w:left="0"/>
        <w:jc w:val="both"/>
      </w:pPr>
      <w:r>
        <w:rPr>
          <w:rFonts w:ascii="Times New Roman"/>
          <w:b w:val="false"/>
          <w:i w:val="false"/>
          <w:color w:val="000000"/>
          <w:sz w:val="28"/>
        </w:rPr>
        <w:t>
      2) жеке құрамның көрсетілген жарғыларды зерделеуін ұйымдастырсын және оларға практикалық қызметте басшылық етуді қамтамасыз етсін;</w:t>
      </w:r>
    </w:p>
    <w:bookmarkEnd w:id="18"/>
    <w:bookmarkStart w:name="z25" w:id="19"/>
    <w:p>
      <w:pPr>
        <w:spacing w:after="0"/>
        <w:ind w:left="0"/>
        <w:jc w:val="both"/>
      </w:pPr>
      <w:r>
        <w:rPr>
          <w:rFonts w:ascii="Times New Roman"/>
          <w:b w:val="false"/>
          <w:i w:val="false"/>
          <w:color w:val="000000"/>
          <w:sz w:val="28"/>
        </w:rPr>
        <w:t>
      3) осы бұйрықтан туындайтын шараларды қабылдасын.</w:t>
      </w:r>
    </w:p>
    <w:bookmarkEnd w:id="19"/>
    <w:bookmarkStart w:name="z26" w:id="2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Кадр саясаты департаментіне жүктелсін.</w:t>
      </w:r>
    </w:p>
    <w:bookmarkEnd w:id="20"/>
    <w:bookmarkStart w:name="z27" w:id="2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полиция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57-қосымша</w:t>
            </w:r>
          </w:p>
        </w:tc>
      </w:tr>
    </w:tbl>
    <w:bookmarkStart w:name="z35" w:id="22"/>
    <w:p>
      <w:pPr>
        <w:spacing w:after="0"/>
        <w:ind w:left="0"/>
        <w:jc w:val="left"/>
      </w:pPr>
      <w:r>
        <w:rPr>
          <w:rFonts w:ascii="Times New Roman"/>
          <w:b/>
          <w:i w:val="false"/>
          <w:color w:val="000000"/>
        </w:rPr>
        <w:t xml:space="preserve"> "Қазақстан Республикасы Ішкі істер министрлігінің Мақан Есболатов атындағы Алматы академиясы" республикалық мемлекеттік мекемесінің ЖАРҒЫСЫ</w:t>
      </w:r>
    </w:p>
    <w:bookmarkEnd w:id="22"/>
    <w:bookmarkStart w:name="z36" w:id="23"/>
    <w:p>
      <w:pPr>
        <w:spacing w:after="0"/>
        <w:ind w:left="0"/>
        <w:jc w:val="left"/>
      </w:pPr>
      <w:r>
        <w:rPr>
          <w:rFonts w:ascii="Times New Roman"/>
          <w:b/>
          <w:i w:val="false"/>
          <w:color w:val="000000"/>
        </w:rPr>
        <w:t xml:space="preserve"> 2024 жыл</w:t>
      </w:r>
    </w:p>
    <w:bookmarkEnd w:id="23"/>
    <w:bookmarkStart w:name="z37" w:id="24"/>
    <w:p>
      <w:pPr>
        <w:spacing w:after="0"/>
        <w:ind w:left="0"/>
        <w:jc w:val="left"/>
      </w:pPr>
      <w:r>
        <w:rPr>
          <w:rFonts w:ascii="Times New Roman"/>
          <w:b/>
          <w:i w:val="false"/>
          <w:color w:val="000000"/>
        </w:rPr>
        <w:t xml:space="preserve"> 1-тарау. Жалпы ережелер</w:t>
      </w:r>
    </w:p>
    <w:bookmarkEnd w:id="24"/>
    <w:bookmarkStart w:name="z38" w:id="25"/>
    <w:p>
      <w:pPr>
        <w:spacing w:after="0"/>
        <w:ind w:left="0"/>
        <w:jc w:val="both"/>
      </w:pPr>
      <w:r>
        <w:rPr>
          <w:rFonts w:ascii="Times New Roman"/>
          <w:b w:val="false"/>
          <w:i w:val="false"/>
          <w:color w:val="000000"/>
          <w:sz w:val="28"/>
        </w:rPr>
        <w:t>
      1. "Қазақстан Республикасы Ішкі істер министрлігінің Мақан Есболатов атындағы Алматы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25"/>
    <w:bookmarkStart w:name="z39" w:id="26"/>
    <w:p>
      <w:pPr>
        <w:spacing w:after="0"/>
        <w:ind w:left="0"/>
        <w:jc w:val="both"/>
      </w:pPr>
      <w:r>
        <w:rPr>
          <w:rFonts w:ascii="Times New Roman"/>
          <w:b w:val="false"/>
          <w:i w:val="false"/>
          <w:color w:val="000000"/>
          <w:sz w:val="28"/>
        </w:rPr>
        <w:t>
      2. Академияның түрі: республикалық мемлекеттік мекеме.</w:t>
      </w:r>
    </w:p>
    <w:bookmarkEnd w:id="26"/>
    <w:bookmarkStart w:name="z40" w:id="27"/>
    <w:p>
      <w:pPr>
        <w:spacing w:after="0"/>
        <w:ind w:left="0"/>
        <w:jc w:val="both"/>
      </w:pPr>
      <w:r>
        <w:rPr>
          <w:rFonts w:ascii="Times New Roman"/>
          <w:b w:val="false"/>
          <w:i w:val="false"/>
          <w:color w:val="000000"/>
          <w:sz w:val="28"/>
        </w:rPr>
        <w:t xml:space="preserve">
      3. "Қазақстан Республикасы Ішкі істер министрлігінің Академиясы" мемлекеттік мекемесін құру туралы" Қазақстан Республикасы Үкіметінің 1999 жылғы 01 маусымдағы № 675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27"/>
    <w:bookmarkStart w:name="z41" w:id="28"/>
    <w:p>
      <w:pPr>
        <w:spacing w:after="0"/>
        <w:ind w:left="0"/>
        <w:jc w:val="both"/>
      </w:pPr>
      <w:r>
        <w:rPr>
          <w:rFonts w:ascii="Times New Roman"/>
          <w:b w:val="false"/>
          <w:i w:val="false"/>
          <w:color w:val="000000"/>
          <w:sz w:val="28"/>
        </w:rPr>
        <w:t>
      Академия "Қазақстан Республикасындағы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қаулысына сәйкес "Қазақстан Республикасы Ішкі істер министрлігінің Алматы академиясы" мемлекеттік мекемесінің мирасқоры болып табылады.</w:t>
      </w:r>
    </w:p>
    <w:bookmarkEnd w:id="28"/>
    <w:bookmarkStart w:name="z42" w:id="29"/>
    <w:p>
      <w:pPr>
        <w:spacing w:after="0"/>
        <w:ind w:left="0"/>
        <w:jc w:val="both"/>
      </w:pPr>
      <w:r>
        <w:rPr>
          <w:rFonts w:ascii="Times New Roman"/>
          <w:b w:val="false"/>
          <w:i w:val="false"/>
          <w:color w:val="000000"/>
          <w:sz w:val="28"/>
        </w:rPr>
        <w:t xml:space="preserve">
      Қазақстан Республикасы Үкіметінің 2017 жылғы 18 ақпандағы № 79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Ішкі істер министрлігінің Алматы академиясы" республикалық мемлекеттік мекемесіне Мақан Есболатовтың есімі берілді.</w:t>
      </w:r>
    </w:p>
    <w:bookmarkEnd w:id="29"/>
    <w:bookmarkStart w:name="z43" w:id="30"/>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30"/>
    <w:bookmarkStart w:name="z44" w:id="31"/>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31"/>
    <w:bookmarkStart w:name="z45" w:id="32"/>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32"/>
    <w:bookmarkStart w:name="z46" w:id="33"/>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33"/>
    <w:bookmarkStart w:name="z47" w:id="34"/>
    <w:p>
      <w:pPr>
        <w:spacing w:after="0"/>
        <w:ind w:left="0"/>
        <w:jc w:val="both"/>
      </w:pPr>
      <w:r>
        <w:rPr>
          <w:rFonts w:ascii="Times New Roman"/>
          <w:b w:val="false"/>
          <w:i w:val="false"/>
          <w:color w:val="000000"/>
          <w:sz w:val="28"/>
        </w:rPr>
        <w:t>
      8. Академияның толық және қысқартылған атауы:</w:t>
      </w:r>
    </w:p>
    <w:bookmarkEnd w:id="34"/>
    <w:bookmarkStart w:name="z48" w:id="35"/>
    <w:p>
      <w:pPr>
        <w:spacing w:after="0"/>
        <w:ind w:left="0"/>
        <w:jc w:val="both"/>
      </w:pPr>
      <w:r>
        <w:rPr>
          <w:rFonts w:ascii="Times New Roman"/>
          <w:b w:val="false"/>
          <w:i w:val="false"/>
          <w:color w:val="000000"/>
          <w:sz w:val="28"/>
        </w:rPr>
        <w:t>
      толық:</w:t>
      </w:r>
    </w:p>
    <w:bookmarkEnd w:id="35"/>
    <w:bookmarkStart w:name="z49" w:id="36"/>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Мақан Есболатов атындағы Алматы академиясы" республикалық мемлекеттік мекемесі;</w:t>
      </w:r>
    </w:p>
    <w:bookmarkEnd w:id="36"/>
    <w:bookmarkStart w:name="z50" w:id="37"/>
    <w:p>
      <w:pPr>
        <w:spacing w:after="0"/>
        <w:ind w:left="0"/>
        <w:jc w:val="both"/>
      </w:pPr>
      <w:r>
        <w:rPr>
          <w:rFonts w:ascii="Times New Roman"/>
          <w:b w:val="false"/>
          <w:i w:val="false"/>
          <w:color w:val="000000"/>
          <w:sz w:val="28"/>
        </w:rPr>
        <w:t>
      орыс тілінде – Республиканское государственное учреждение "Алматинская академия Министерства внутренних дел Республики Казахстан имени Макана Есбулатова";</w:t>
      </w:r>
    </w:p>
    <w:bookmarkEnd w:id="37"/>
    <w:bookmarkStart w:name="z51" w:id="38"/>
    <w:p>
      <w:pPr>
        <w:spacing w:after="0"/>
        <w:ind w:left="0"/>
        <w:jc w:val="both"/>
      </w:pPr>
      <w:r>
        <w:rPr>
          <w:rFonts w:ascii="Times New Roman"/>
          <w:b w:val="false"/>
          <w:i w:val="false"/>
          <w:color w:val="000000"/>
          <w:sz w:val="28"/>
        </w:rPr>
        <w:t xml:space="preserve">
      ағылшын тілінде – Republican state institution "Almaty Academy of the Ministry of Internal Affairs of the Republic of Kazakhstan named after Makan Yesbulatov"; </w:t>
      </w:r>
    </w:p>
    <w:bookmarkEnd w:id="38"/>
    <w:bookmarkStart w:name="z52" w:id="39"/>
    <w:p>
      <w:pPr>
        <w:spacing w:after="0"/>
        <w:ind w:left="0"/>
        <w:jc w:val="both"/>
      </w:pPr>
      <w:r>
        <w:rPr>
          <w:rFonts w:ascii="Times New Roman"/>
          <w:b w:val="false"/>
          <w:i w:val="false"/>
          <w:color w:val="000000"/>
          <w:sz w:val="28"/>
        </w:rPr>
        <w:t>
      қысқартылған атауы:</w:t>
      </w:r>
    </w:p>
    <w:bookmarkEnd w:id="39"/>
    <w:bookmarkStart w:name="z53" w:id="40"/>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bookmarkEnd w:id="40"/>
    <w:bookmarkStart w:name="z54" w:id="41"/>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bookmarkEnd w:id="41"/>
    <w:bookmarkStart w:name="z55" w:id="42"/>
    <w:p>
      <w:pPr>
        <w:spacing w:after="0"/>
        <w:ind w:left="0"/>
        <w:jc w:val="both"/>
      </w:pPr>
      <w:r>
        <w:rPr>
          <w:rFonts w:ascii="Times New Roman"/>
          <w:b w:val="false"/>
          <w:i w:val="false"/>
          <w:color w:val="000000"/>
          <w:sz w:val="28"/>
        </w:rPr>
        <w:t>
      ағылшын тілінде – RSI "Almaty Academy of MIA of the RK named after Makan Yesbulatov".</w:t>
      </w:r>
    </w:p>
    <w:bookmarkEnd w:id="42"/>
    <w:bookmarkStart w:name="z56" w:id="43"/>
    <w:p>
      <w:pPr>
        <w:spacing w:after="0"/>
        <w:ind w:left="0"/>
        <w:jc w:val="both"/>
      </w:pPr>
      <w:r>
        <w:rPr>
          <w:rFonts w:ascii="Times New Roman"/>
          <w:b w:val="false"/>
          <w:i w:val="false"/>
          <w:color w:val="000000"/>
          <w:sz w:val="28"/>
        </w:rPr>
        <w:t>
      9. Академияның орналасқан жері: 050060, Алматы қөшесі., Өтепов көшесі, 29.</w:t>
      </w:r>
    </w:p>
    <w:bookmarkEnd w:id="43"/>
    <w:bookmarkStart w:name="z57" w:id="44"/>
    <w:p>
      <w:pPr>
        <w:spacing w:after="0"/>
        <w:ind w:left="0"/>
        <w:jc w:val="left"/>
      </w:pPr>
      <w:r>
        <w:rPr>
          <w:rFonts w:ascii="Times New Roman"/>
          <w:b/>
          <w:i w:val="false"/>
          <w:color w:val="000000"/>
        </w:rPr>
        <w:t xml:space="preserve"> 2-тарау. Академияның заңды мәртебесі</w:t>
      </w:r>
    </w:p>
    <w:bookmarkEnd w:id="44"/>
    <w:bookmarkStart w:name="z58" w:id="45"/>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45"/>
    <w:bookmarkStart w:name="z59" w:id="46"/>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46"/>
    <w:bookmarkStart w:name="z60" w:id="47"/>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47"/>
    <w:bookmarkStart w:name="z61" w:id="48"/>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48"/>
    <w:bookmarkStart w:name="z62" w:id="49"/>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49"/>
    <w:bookmarkStart w:name="z63" w:id="50"/>
    <w:p>
      <w:pPr>
        <w:spacing w:after="0"/>
        <w:ind w:left="0"/>
        <w:jc w:val="left"/>
      </w:pPr>
      <w:r>
        <w:rPr>
          <w:rFonts w:ascii="Times New Roman"/>
          <w:b/>
          <w:i w:val="false"/>
          <w:color w:val="000000"/>
        </w:rPr>
        <w:t xml:space="preserve"> 3-тарау. Академия қызметінің мәні мен мақсаттары</w:t>
      </w:r>
    </w:p>
    <w:bookmarkEnd w:id="50"/>
    <w:bookmarkStart w:name="z64" w:id="51"/>
    <w:p>
      <w:pPr>
        <w:spacing w:after="0"/>
        <w:ind w:left="0"/>
        <w:jc w:val="both"/>
      </w:pPr>
      <w:r>
        <w:rPr>
          <w:rFonts w:ascii="Times New Roman"/>
          <w:b w:val="false"/>
          <w:i w:val="false"/>
          <w:color w:val="000000"/>
          <w:sz w:val="28"/>
        </w:rPr>
        <w:t>
      15. Академия қызметінің мәні:</w:t>
      </w:r>
    </w:p>
    <w:bookmarkEnd w:id="51"/>
    <w:bookmarkStart w:name="z65" w:id="52"/>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52"/>
    <w:bookmarkStart w:name="z66" w:id="53"/>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bookmarkEnd w:id="53"/>
    <w:bookmarkStart w:name="z67" w:id="54"/>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54"/>
    <w:bookmarkStart w:name="z68" w:id="55"/>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55"/>
    <w:bookmarkStart w:name="z69" w:id="56"/>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56"/>
    <w:bookmarkStart w:name="z70" w:id="57"/>
    <w:p>
      <w:pPr>
        <w:spacing w:after="0"/>
        <w:ind w:left="0"/>
        <w:jc w:val="both"/>
      </w:pPr>
      <w:r>
        <w:rPr>
          <w:rFonts w:ascii="Times New Roman"/>
          <w:b w:val="false"/>
          <w:i w:val="false"/>
          <w:color w:val="000000"/>
          <w:sz w:val="28"/>
        </w:rPr>
        <w:t>
      16. Академия қызметінің мақсаттары:</w:t>
      </w:r>
    </w:p>
    <w:bookmarkEnd w:id="57"/>
    <w:bookmarkStart w:name="z71" w:id="58"/>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58"/>
    <w:bookmarkStart w:name="z72" w:id="59"/>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59"/>
    <w:bookmarkStart w:name="z73" w:id="60"/>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60"/>
    <w:bookmarkStart w:name="z74" w:id="61"/>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61"/>
    <w:bookmarkStart w:name="z75" w:id="62"/>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62"/>
    <w:bookmarkStart w:name="z76" w:id="63"/>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bookmarkEnd w:id="63"/>
    <w:bookmarkStart w:name="z77" w:id="64"/>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bookmarkEnd w:id="64"/>
    <w:bookmarkStart w:name="z78" w:id="65"/>
    <w:p>
      <w:pPr>
        <w:spacing w:after="0"/>
        <w:ind w:left="0"/>
        <w:jc w:val="both"/>
      </w:pPr>
      <w:r>
        <w:rPr>
          <w:rFonts w:ascii="Times New Roman"/>
          <w:b w:val="false"/>
          <w:i w:val="false"/>
          <w:color w:val="000000"/>
          <w:sz w:val="28"/>
        </w:rPr>
        <w:t>
      3) заң шығару қызметіне қатысу;</w:t>
      </w:r>
    </w:p>
    <w:bookmarkEnd w:id="65"/>
    <w:bookmarkStart w:name="z79" w:id="66"/>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bookmarkEnd w:id="66"/>
    <w:bookmarkStart w:name="z80" w:id="67"/>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67"/>
    <w:bookmarkStart w:name="z81" w:id="68"/>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bookmarkEnd w:id="68"/>
    <w:bookmarkStart w:name="z82" w:id="69"/>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69"/>
    <w:bookmarkStart w:name="z83" w:id="70"/>
    <w:p>
      <w:pPr>
        <w:spacing w:after="0"/>
        <w:ind w:left="0"/>
        <w:jc w:val="both"/>
      </w:pPr>
      <w:r>
        <w:rPr>
          <w:rFonts w:ascii="Times New Roman"/>
          <w:b w:val="false"/>
          <w:i w:val="false"/>
          <w:color w:val="000000"/>
          <w:sz w:val="28"/>
        </w:rPr>
        <w:t>
      8) баспа-баспаханалық қызметті жүзеге асыру;</w:t>
      </w:r>
    </w:p>
    <w:bookmarkEnd w:id="70"/>
    <w:bookmarkStart w:name="z84" w:id="71"/>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bookmarkEnd w:id="71"/>
    <w:bookmarkStart w:name="z85" w:id="72"/>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72"/>
    <w:bookmarkStart w:name="z86" w:id="73"/>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73"/>
    <w:bookmarkStart w:name="z87" w:id="74"/>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74"/>
    <w:bookmarkStart w:name="z88" w:id="75"/>
    <w:p>
      <w:pPr>
        <w:spacing w:after="0"/>
        <w:ind w:left="0"/>
        <w:jc w:val="left"/>
      </w:pPr>
      <w:r>
        <w:rPr>
          <w:rFonts w:ascii="Times New Roman"/>
          <w:b/>
          <w:i w:val="false"/>
          <w:color w:val="000000"/>
        </w:rPr>
        <w:t xml:space="preserve"> 4-тарау. Академияны басқару</w:t>
      </w:r>
    </w:p>
    <w:bookmarkEnd w:id="75"/>
    <w:bookmarkStart w:name="z89" w:id="76"/>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76"/>
    <w:bookmarkStart w:name="z90" w:id="77"/>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77"/>
    <w:bookmarkStart w:name="z91" w:id="78"/>
    <w:p>
      <w:pPr>
        <w:spacing w:after="0"/>
        <w:ind w:left="0"/>
        <w:jc w:val="both"/>
      </w:pPr>
      <w:r>
        <w:rPr>
          <w:rFonts w:ascii="Times New Roman"/>
          <w:b w:val="false"/>
          <w:i w:val="false"/>
          <w:color w:val="000000"/>
          <w:sz w:val="28"/>
        </w:rPr>
        <w:t>
      1) Академияға мүлікті бекітеді;</w:t>
      </w:r>
    </w:p>
    <w:bookmarkEnd w:id="78"/>
    <w:bookmarkStart w:name="z92" w:id="79"/>
    <w:p>
      <w:pPr>
        <w:spacing w:after="0"/>
        <w:ind w:left="0"/>
        <w:jc w:val="both"/>
      </w:pPr>
      <w:r>
        <w:rPr>
          <w:rFonts w:ascii="Times New Roman"/>
          <w:b w:val="false"/>
          <w:i w:val="false"/>
          <w:color w:val="000000"/>
          <w:sz w:val="28"/>
        </w:rPr>
        <w:t>
      2) Академия мүлкінің сақталуына бақылауды жүзеге асырады;</w:t>
      </w:r>
    </w:p>
    <w:bookmarkEnd w:id="79"/>
    <w:bookmarkStart w:name="z93" w:id="80"/>
    <w:p>
      <w:pPr>
        <w:spacing w:after="0"/>
        <w:ind w:left="0"/>
        <w:jc w:val="both"/>
      </w:pPr>
      <w:r>
        <w:rPr>
          <w:rFonts w:ascii="Times New Roman"/>
          <w:b w:val="false"/>
          <w:i w:val="false"/>
          <w:color w:val="000000"/>
          <w:sz w:val="28"/>
        </w:rPr>
        <w:t>
      3) Академияның қаржыландыру жоспарын бекітеді;</w:t>
      </w:r>
    </w:p>
    <w:bookmarkEnd w:id="80"/>
    <w:bookmarkStart w:name="z94" w:id="81"/>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bookmarkEnd w:id="81"/>
    <w:bookmarkStart w:name="z95" w:id="82"/>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bookmarkEnd w:id="82"/>
    <w:bookmarkStart w:name="z96" w:id="83"/>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bookmarkEnd w:id="83"/>
    <w:bookmarkStart w:name="z97" w:id="84"/>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bookmarkEnd w:id="84"/>
    <w:bookmarkStart w:name="z98" w:id="85"/>
    <w:p>
      <w:pPr>
        <w:spacing w:after="0"/>
        <w:ind w:left="0"/>
        <w:jc w:val="both"/>
      </w:pPr>
      <w:r>
        <w:rPr>
          <w:rFonts w:ascii="Times New Roman"/>
          <w:b w:val="false"/>
          <w:i w:val="false"/>
          <w:color w:val="000000"/>
          <w:sz w:val="28"/>
        </w:rPr>
        <w:t>
      8) жылдық қаржылық есептілікті бекітеді;</w:t>
      </w:r>
    </w:p>
    <w:bookmarkEnd w:id="85"/>
    <w:bookmarkStart w:name="z99" w:id="86"/>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bookmarkEnd w:id="86"/>
    <w:bookmarkStart w:name="z100" w:id="87"/>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bookmarkEnd w:id="87"/>
    <w:bookmarkStart w:name="z101" w:id="88"/>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88"/>
    <w:bookmarkStart w:name="z102" w:id="89"/>
    <w:p>
      <w:pPr>
        <w:spacing w:after="0"/>
        <w:ind w:left="0"/>
        <w:jc w:val="both"/>
      </w:pPr>
      <w:r>
        <w:rPr>
          <w:rFonts w:ascii="Times New Roman"/>
          <w:b w:val="false"/>
          <w:i w:val="false"/>
          <w:color w:val="000000"/>
          <w:sz w:val="28"/>
        </w:rPr>
        <w:t>
      12) Академия қызметінің қағидаларын әзірлейді және бекітеді;</w:t>
      </w:r>
    </w:p>
    <w:bookmarkEnd w:id="89"/>
    <w:bookmarkStart w:name="z103" w:id="90"/>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bookmarkEnd w:id="90"/>
    <w:bookmarkStart w:name="z104" w:id="91"/>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bookmarkEnd w:id="91"/>
    <w:bookmarkStart w:name="z105" w:id="92"/>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bookmarkEnd w:id="92"/>
    <w:bookmarkStart w:name="z106" w:id="93"/>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bookmarkEnd w:id="93"/>
    <w:bookmarkStart w:name="z107" w:id="94"/>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bookmarkEnd w:id="94"/>
    <w:bookmarkStart w:name="z108" w:id="95"/>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bookmarkEnd w:id="95"/>
    <w:bookmarkStart w:name="z109" w:id="96"/>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bookmarkEnd w:id="96"/>
    <w:bookmarkStart w:name="z110" w:id="97"/>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bookmarkEnd w:id="97"/>
    <w:bookmarkStart w:name="z111" w:id="98"/>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bookmarkEnd w:id="98"/>
    <w:bookmarkStart w:name="z112" w:id="99"/>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bookmarkEnd w:id="99"/>
    <w:bookmarkStart w:name="z113" w:id="100"/>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bookmarkEnd w:id="100"/>
    <w:bookmarkStart w:name="z114" w:id="101"/>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bookmarkEnd w:id="101"/>
    <w:bookmarkStart w:name="z115" w:id="102"/>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bookmarkEnd w:id="102"/>
    <w:bookmarkStart w:name="z116" w:id="103"/>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bookmarkEnd w:id="103"/>
    <w:bookmarkStart w:name="z117" w:id="104"/>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104"/>
    <w:bookmarkStart w:name="z118" w:id="105"/>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105"/>
    <w:bookmarkStart w:name="z119" w:id="106"/>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106"/>
    <w:bookmarkStart w:name="z120" w:id="107"/>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107"/>
    <w:bookmarkStart w:name="z121" w:id="108"/>
    <w:p>
      <w:pPr>
        <w:spacing w:after="0"/>
        <w:ind w:left="0"/>
        <w:jc w:val="both"/>
      </w:pPr>
      <w:r>
        <w:rPr>
          <w:rFonts w:ascii="Times New Roman"/>
          <w:b w:val="false"/>
          <w:i w:val="false"/>
          <w:color w:val="000000"/>
          <w:sz w:val="28"/>
        </w:rPr>
        <w:t>
      25. Академия бастығы заңнамада белгіленген тәртіпте:</w:t>
      </w:r>
    </w:p>
    <w:bookmarkEnd w:id="108"/>
    <w:bookmarkStart w:name="z122" w:id="109"/>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bookmarkEnd w:id="109"/>
    <w:bookmarkStart w:name="z123" w:id="110"/>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bookmarkEnd w:id="110"/>
    <w:bookmarkStart w:name="z124" w:id="111"/>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bookmarkEnd w:id="111"/>
    <w:bookmarkStart w:name="z125" w:id="112"/>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bookmarkEnd w:id="112"/>
    <w:bookmarkStart w:name="z126" w:id="113"/>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bookmarkEnd w:id="113"/>
    <w:bookmarkStart w:name="z127" w:id="114"/>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bookmarkEnd w:id="114"/>
    <w:bookmarkStart w:name="z128" w:id="115"/>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115"/>
    <w:bookmarkStart w:name="z129" w:id="116"/>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116"/>
    <w:bookmarkStart w:name="z130" w:id="117"/>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117"/>
    <w:bookmarkStart w:name="z131" w:id="118"/>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118"/>
    <w:bookmarkStart w:name="z132" w:id="119"/>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bookmarkEnd w:id="119"/>
    <w:bookmarkStart w:name="z133" w:id="120"/>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120"/>
    <w:bookmarkStart w:name="z134" w:id="121"/>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121"/>
    <w:bookmarkStart w:name="z135" w:id="122"/>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bookmarkEnd w:id="122"/>
    <w:bookmarkStart w:name="z136" w:id="123"/>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123"/>
    <w:bookmarkStart w:name="z137" w:id="124"/>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bookmarkEnd w:id="124"/>
    <w:bookmarkStart w:name="z138" w:id="125"/>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125"/>
    <w:bookmarkStart w:name="z139" w:id="126"/>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126"/>
    <w:bookmarkStart w:name="z140" w:id="127"/>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127"/>
    <w:bookmarkStart w:name="z141" w:id="128"/>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bookmarkEnd w:id="128"/>
    <w:bookmarkStart w:name="z142" w:id="129"/>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bookmarkEnd w:id="129"/>
    <w:bookmarkStart w:name="z143" w:id="130"/>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bookmarkEnd w:id="130"/>
    <w:bookmarkStart w:name="z144" w:id="131"/>
    <w:p>
      <w:pPr>
        <w:spacing w:after="0"/>
        <w:ind w:left="0"/>
        <w:jc w:val="both"/>
      </w:pPr>
      <w:r>
        <w:rPr>
          <w:rFonts w:ascii="Times New Roman"/>
          <w:b w:val="false"/>
          <w:i w:val="false"/>
          <w:color w:val="000000"/>
          <w:sz w:val="28"/>
        </w:rPr>
        <w:t>
      23) қаржылық құжаттар мен есептіліктерге қол қояды.</w:t>
      </w:r>
    </w:p>
    <w:bookmarkEnd w:id="131"/>
    <w:bookmarkStart w:name="z145" w:id="132"/>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132"/>
    <w:bookmarkStart w:name="z146" w:id="133"/>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133"/>
    <w:bookmarkStart w:name="z147" w:id="134"/>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134"/>
    <w:bookmarkStart w:name="z148" w:id="135"/>
    <w:p>
      <w:pPr>
        <w:spacing w:after="0"/>
        <w:ind w:left="0"/>
        <w:jc w:val="both"/>
      </w:pPr>
      <w:r>
        <w:rPr>
          <w:rFonts w:ascii="Times New Roman"/>
          <w:b w:val="false"/>
          <w:i w:val="false"/>
          <w:color w:val="000000"/>
          <w:sz w:val="28"/>
        </w:rPr>
        <w:t>
      29. Ғылыми кеңестің құзыретіне мыналар жатады:</w:t>
      </w:r>
    </w:p>
    <w:bookmarkEnd w:id="135"/>
    <w:bookmarkStart w:name="z149" w:id="136"/>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bookmarkEnd w:id="136"/>
    <w:bookmarkStart w:name="z150" w:id="137"/>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bookmarkEnd w:id="137"/>
    <w:bookmarkStart w:name="z151" w:id="138"/>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bookmarkEnd w:id="138"/>
    <w:bookmarkStart w:name="z152" w:id="139"/>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bookmarkEnd w:id="139"/>
    <w:bookmarkStart w:name="z153" w:id="140"/>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140"/>
    <w:bookmarkStart w:name="z154" w:id="141"/>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141"/>
    <w:bookmarkStart w:name="z155" w:id="142"/>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bookmarkEnd w:id="142"/>
    <w:bookmarkStart w:name="z156" w:id="143"/>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End w:id="143"/>
    <w:bookmarkStart w:name="z157" w:id="144"/>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144"/>
    <w:bookmarkStart w:name="z158" w:id="145"/>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145"/>
    <w:bookmarkStart w:name="z159" w:id="146"/>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146"/>
    <w:bookmarkStart w:name="z160" w:id="147"/>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147"/>
    <w:bookmarkStart w:name="z161" w:id="148"/>
    <w:p>
      <w:pPr>
        <w:spacing w:after="0"/>
        <w:ind w:left="0"/>
        <w:jc w:val="left"/>
      </w:pPr>
      <w:r>
        <w:rPr>
          <w:rFonts w:ascii="Times New Roman"/>
          <w:b/>
          <w:i w:val="false"/>
          <w:color w:val="000000"/>
        </w:rPr>
        <w:t xml:space="preserve"> 5-тарау. Академияға қабылдау тәртібі</w:t>
      </w:r>
    </w:p>
    <w:bookmarkEnd w:id="148"/>
    <w:bookmarkStart w:name="z162" w:id="149"/>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149"/>
    <w:bookmarkStart w:name="z163" w:id="150"/>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150"/>
    <w:bookmarkStart w:name="z164" w:id="151"/>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151"/>
    <w:bookmarkStart w:name="z165" w:id="152"/>
    <w:p>
      <w:pPr>
        <w:spacing w:after="0"/>
        <w:ind w:left="0"/>
        <w:jc w:val="both"/>
      </w:pPr>
      <w:r>
        <w:rPr>
          <w:rFonts w:ascii="Times New Roman"/>
          <w:b w:val="false"/>
          <w:i w:val="false"/>
          <w:color w:val="000000"/>
          <w:sz w:val="28"/>
        </w:rPr>
        <w:t>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w:t>
      </w:r>
    </w:p>
    <w:bookmarkEnd w:id="152"/>
    <w:bookmarkStart w:name="z166" w:id="153"/>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153"/>
    <w:bookmarkStart w:name="z167" w:id="154"/>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End w:id="154"/>
    <w:bookmarkStart w:name="z168" w:id="155"/>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155"/>
    <w:bookmarkStart w:name="z169" w:id="156"/>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156"/>
    <w:bookmarkStart w:name="z170" w:id="157"/>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157"/>
    <w:bookmarkStart w:name="z171" w:id="158"/>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158"/>
    <w:bookmarkStart w:name="z172" w:id="159"/>
    <w:p>
      <w:pPr>
        <w:spacing w:after="0"/>
        <w:ind w:left="0"/>
        <w:jc w:val="left"/>
      </w:pPr>
      <w:r>
        <w:rPr>
          <w:rFonts w:ascii="Times New Roman"/>
          <w:b/>
          <w:i w:val="false"/>
          <w:color w:val="000000"/>
        </w:rPr>
        <w:t xml:space="preserve"> 6-тарау. Білім беру процесін ұйымдастыру тәртібі</w:t>
      </w:r>
    </w:p>
    <w:bookmarkEnd w:id="159"/>
    <w:bookmarkStart w:name="z173" w:id="160"/>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160"/>
    <w:bookmarkStart w:name="z174" w:id="161"/>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161"/>
    <w:bookmarkStart w:name="z175" w:id="162"/>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162"/>
    <w:bookmarkStart w:name="z176" w:id="163"/>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163"/>
    <w:bookmarkStart w:name="z177" w:id="164"/>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164"/>
    <w:bookmarkStart w:name="z178" w:id="165"/>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165"/>
    <w:bookmarkStart w:name="z179" w:id="166"/>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166"/>
    <w:bookmarkStart w:name="z180" w:id="167"/>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167"/>
    <w:bookmarkStart w:name="z181" w:id="168"/>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168"/>
    <w:bookmarkStart w:name="z182" w:id="169"/>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169"/>
    <w:bookmarkStart w:name="z183" w:id="170"/>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170"/>
    <w:bookmarkStart w:name="z184" w:id="171"/>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171"/>
    <w:bookmarkStart w:name="z185" w:id="172"/>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172"/>
    <w:bookmarkStart w:name="z186" w:id="173"/>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173"/>
    <w:bookmarkStart w:name="z187" w:id="174"/>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174"/>
    <w:bookmarkStart w:name="z188" w:id="175"/>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175"/>
    <w:bookmarkStart w:name="z189" w:id="176"/>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176"/>
    <w:bookmarkStart w:name="z190" w:id="177"/>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177"/>
    <w:bookmarkStart w:name="z191" w:id="178"/>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178"/>
    <w:bookmarkStart w:name="z192" w:id="179"/>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179"/>
    <w:bookmarkStart w:name="z193" w:id="180"/>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180"/>
    <w:bookmarkStart w:name="z194" w:id="181"/>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181"/>
    <w:bookmarkStart w:name="z195" w:id="182"/>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182"/>
    <w:bookmarkStart w:name="z196" w:id="183"/>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183"/>
    <w:bookmarkStart w:name="z197" w:id="184"/>
    <w:p>
      <w:pPr>
        <w:spacing w:after="0"/>
        <w:ind w:left="0"/>
        <w:jc w:val="left"/>
      </w:pPr>
      <w:r>
        <w:rPr>
          <w:rFonts w:ascii="Times New Roman"/>
          <w:b/>
          <w:i w:val="false"/>
          <w:color w:val="000000"/>
        </w:rPr>
        <w:t xml:space="preserve"> 9-тарау. Академияның тұрақты және ауыспалы құрамы</w:t>
      </w:r>
    </w:p>
    <w:bookmarkEnd w:id="184"/>
    <w:bookmarkStart w:name="z198" w:id="185"/>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185"/>
    <w:bookmarkStart w:name="z199" w:id="186"/>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186"/>
    <w:bookmarkStart w:name="z200" w:id="187"/>
    <w:p>
      <w:pPr>
        <w:spacing w:after="0"/>
        <w:ind w:left="0"/>
        <w:jc w:val="both"/>
      </w:pPr>
      <w:r>
        <w:rPr>
          <w:rFonts w:ascii="Times New Roman"/>
          <w:b w:val="false"/>
          <w:i w:val="false"/>
          <w:color w:val="000000"/>
          <w:sz w:val="28"/>
        </w:rPr>
        <w:t>
      65. Академияның тұрақты құрамы:</w:t>
      </w:r>
    </w:p>
    <w:bookmarkEnd w:id="187"/>
    <w:bookmarkStart w:name="z201" w:id="188"/>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bookmarkEnd w:id="188"/>
    <w:bookmarkStart w:name="z202" w:id="189"/>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bookmarkEnd w:id="189"/>
    <w:bookmarkStart w:name="z203" w:id="190"/>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190"/>
    <w:bookmarkStart w:name="z204" w:id="191"/>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191"/>
    <w:bookmarkStart w:name="z205" w:id="192"/>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192"/>
    <w:bookmarkStart w:name="z206" w:id="193"/>
    <w:p>
      <w:pPr>
        <w:spacing w:after="0"/>
        <w:ind w:left="0"/>
        <w:jc w:val="both"/>
      </w:pPr>
      <w:r>
        <w:rPr>
          <w:rFonts w:ascii="Times New Roman"/>
          <w:b w:val="false"/>
          <w:i w:val="false"/>
          <w:color w:val="000000"/>
          <w:sz w:val="28"/>
        </w:rPr>
        <w:t>
      66. Академияның тұрақты құрамы:</w:t>
      </w:r>
    </w:p>
    <w:bookmarkEnd w:id="193"/>
    <w:bookmarkStart w:name="z207" w:id="194"/>
    <w:p>
      <w:pPr>
        <w:spacing w:after="0"/>
        <w:ind w:left="0"/>
        <w:jc w:val="both"/>
      </w:pPr>
      <w:r>
        <w:rPr>
          <w:rFonts w:ascii="Times New Roman"/>
          <w:b w:val="false"/>
          <w:i w:val="false"/>
          <w:color w:val="000000"/>
          <w:sz w:val="28"/>
        </w:rPr>
        <w:t>
      1) Осы Жарғының талаптарын сақтауға;</w:t>
      </w:r>
    </w:p>
    <w:bookmarkEnd w:id="194"/>
    <w:bookmarkStart w:name="z208" w:id="195"/>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bookmarkEnd w:id="195"/>
    <w:bookmarkStart w:name="z209" w:id="196"/>
    <w:p>
      <w:pPr>
        <w:spacing w:after="0"/>
        <w:ind w:left="0"/>
        <w:jc w:val="both"/>
      </w:pPr>
      <w:r>
        <w:rPr>
          <w:rFonts w:ascii="Times New Roman"/>
          <w:b w:val="false"/>
          <w:i w:val="false"/>
          <w:color w:val="000000"/>
          <w:sz w:val="28"/>
        </w:rPr>
        <w:t>
      3) қатаң сақтауына қол жеткізуге;</w:t>
      </w:r>
    </w:p>
    <w:bookmarkEnd w:id="196"/>
    <w:bookmarkStart w:name="z210" w:id="197"/>
    <w:p>
      <w:pPr>
        <w:spacing w:after="0"/>
        <w:ind w:left="0"/>
        <w:jc w:val="both"/>
      </w:pPr>
      <w:r>
        <w:rPr>
          <w:rFonts w:ascii="Times New Roman"/>
          <w:b w:val="false"/>
          <w:i w:val="false"/>
          <w:color w:val="000000"/>
          <w:sz w:val="28"/>
        </w:rPr>
        <w:t>
      4) ұсынылатын білім беру қызметтерінің және жүргізілетін ғылыми зерттеулердің сапасын қамтамасыз етуге;</w:t>
      </w:r>
    </w:p>
    <w:bookmarkEnd w:id="197"/>
    <w:bookmarkStart w:name="z211" w:id="198"/>
    <w:p>
      <w:pPr>
        <w:spacing w:after="0"/>
        <w:ind w:left="0"/>
        <w:jc w:val="both"/>
      </w:pPr>
      <w:r>
        <w:rPr>
          <w:rFonts w:ascii="Times New Roman"/>
          <w:b w:val="false"/>
          <w:i w:val="false"/>
          <w:color w:val="000000"/>
          <w:sz w:val="28"/>
        </w:rPr>
        <w:t>
      5) білім алушылардың таңдаған дайындық бағыты бойынша кәсіби қасиеттерін, азаматтық ұстанымын қалыптастыруға;</w:t>
      </w:r>
    </w:p>
    <w:bookmarkEnd w:id="198"/>
    <w:bookmarkStart w:name="z212" w:id="199"/>
    <w:p>
      <w:pPr>
        <w:spacing w:after="0"/>
        <w:ind w:left="0"/>
        <w:jc w:val="both"/>
      </w:pPr>
      <w:r>
        <w:rPr>
          <w:rFonts w:ascii="Times New Roman"/>
          <w:b w:val="false"/>
          <w:i w:val="false"/>
          <w:color w:val="000000"/>
          <w:sz w:val="28"/>
        </w:rPr>
        <w:t>
      6) өзінің кәсіби шеберлігін, зияткерлік, шығармашылық және жалпы ғылыми деңгейін ұдайы жетілдіруге;</w:t>
      </w:r>
    </w:p>
    <w:bookmarkEnd w:id="199"/>
    <w:bookmarkStart w:name="z213" w:id="200"/>
    <w:p>
      <w:pPr>
        <w:spacing w:after="0"/>
        <w:ind w:left="0"/>
        <w:jc w:val="both"/>
      </w:pPr>
      <w:r>
        <w:rPr>
          <w:rFonts w:ascii="Times New Roman"/>
          <w:b w:val="false"/>
          <w:i w:val="false"/>
          <w:color w:val="000000"/>
          <w:sz w:val="28"/>
        </w:rPr>
        <w:t>
      7)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болуға;7) мемлекеттік және заңмен қорғалатын өзге де құпияны қатаң сақтауға;</w:t>
      </w:r>
    </w:p>
    <w:bookmarkEnd w:id="200"/>
    <w:bookmarkStart w:name="z214" w:id="201"/>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End w:id="201"/>
    <w:bookmarkStart w:name="z215" w:id="202"/>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202"/>
    <w:bookmarkStart w:name="z216" w:id="203"/>
    <w:p>
      <w:pPr>
        <w:spacing w:after="0"/>
        <w:ind w:left="0"/>
        <w:jc w:val="both"/>
      </w:pPr>
      <w:r>
        <w:rPr>
          <w:rFonts w:ascii="Times New Roman"/>
          <w:b w:val="false"/>
          <w:i w:val="false"/>
          <w:color w:val="000000"/>
          <w:sz w:val="28"/>
        </w:rPr>
        <w:t>
      68. А кадемияда білім алушылар:</w:t>
      </w:r>
    </w:p>
    <w:bookmarkEnd w:id="203"/>
    <w:bookmarkStart w:name="z217" w:id="204"/>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204"/>
    <w:bookmarkStart w:name="z218" w:id="205"/>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bookmarkEnd w:id="205"/>
    <w:bookmarkStart w:name="z219" w:id="206"/>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bookmarkEnd w:id="206"/>
    <w:bookmarkStart w:name="z220" w:id="207"/>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bookmarkEnd w:id="207"/>
    <w:bookmarkStart w:name="z221" w:id="208"/>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bookmarkEnd w:id="208"/>
    <w:bookmarkStart w:name="z222" w:id="209"/>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End w:id="209"/>
    <w:bookmarkStart w:name="z223" w:id="210"/>
    <w:p>
      <w:pPr>
        <w:spacing w:after="0"/>
        <w:ind w:left="0"/>
        <w:jc w:val="both"/>
      </w:pPr>
      <w:r>
        <w:rPr>
          <w:rFonts w:ascii="Times New Roman"/>
          <w:b w:val="false"/>
          <w:i w:val="false"/>
          <w:color w:val="000000"/>
          <w:sz w:val="28"/>
        </w:rPr>
        <w:t>
      69. Білім алушылар:</w:t>
      </w:r>
    </w:p>
    <w:bookmarkEnd w:id="210"/>
    <w:bookmarkStart w:name="z224" w:id="211"/>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bookmarkEnd w:id="211"/>
    <w:bookmarkStart w:name="z225" w:id="212"/>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212"/>
    <w:bookmarkStart w:name="z226" w:id="213"/>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213"/>
    <w:bookmarkStart w:name="z227" w:id="214"/>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bookmarkEnd w:id="214"/>
    <w:bookmarkStart w:name="z228" w:id="215"/>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bookmarkEnd w:id="215"/>
    <w:bookmarkStart w:name="z229" w:id="216"/>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216"/>
    <w:bookmarkStart w:name="z230" w:id="217"/>
    <w:p>
      <w:pPr>
        <w:spacing w:after="0"/>
        <w:ind w:left="0"/>
        <w:jc w:val="both"/>
      </w:pPr>
      <w:r>
        <w:rPr>
          <w:rFonts w:ascii="Times New Roman"/>
          <w:b w:val="false"/>
          <w:i w:val="false"/>
          <w:color w:val="000000"/>
          <w:sz w:val="28"/>
        </w:rPr>
        <w:t>
      7) мемлекеттік және қызметтік құпияны қатаң сақтауға;</w:t>
      </w:r>
    </w:p>
    <w:bookmarkEnd w:id="217"/>
    <w:bookmarkStart w:name="z231" w:id="218"/>
    <w:p>
      <w:pPr>
        <w:spacing w:after="0"/>
        <w:ind w:left="0"/>
        <w:jc w:val="both"/>
      </w:pPr>
      <w:r>
        <w:rPr>
          <w:rFonts w:ascii="Times New Roman"/>
          <w:b w:val="false"/>
          <w:i w:val="false"/>
          <w:color w:val="000000"/>
          <w:sz w:val="28"/>
        </w:rPr>
        <w:t>
      8) академиялық адалдық кағидатын сақтауға;</w:t>
      </w:r>
    </w:p>
    <w:bookmarkEnd w:id="218"/>
    <w:bookmarkStart w:name="z232" w:id="219"/>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219"/>
    <w:bookmarkStart w:name="z233" w:id="220"/>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220"/>
    <w:bookmarkStart w:name="z234" w:id="221"/>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221"/>
    <w:bookmarkStart w:name="z235" w:id="222"/>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222"/>
    <w:bookmarkStart w:name="z236" w:id="223"/>
    <w:p>
      <w:pPr>
        <w:spacing w:after="0"/>
        <w:ind w:left="0"/>
        <w:jc w:val="both"/>
      </w:pPr>
      <w:r>
        <w:rPr>
          <w:rFonts w:ascii="Times New Roman"/>
          <w:b w:val="false"/>
          <w:i w:val="false"/>
          <w:color w:val="000000"/>
          <w:sz w:val="28"/>
        </w:rPr>
        <w:t>
      72. Білім алушылар:</w:t>
      </w:r>
    </w:p>
    <w:bookmarkEnd w:id="223"/>
    <w:bookmarkStart w:name="z237" w:id="224"/>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224"/>
    <w:bookmarkStart w:name="z238" w:id="225"/>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225"/>
    <w:bookmarkStart w:name="z239" w:id="226"/>
    <w:p>
      <w:pPr>
        <w:spacing w:after="0"/>
        <w:ind w:left="0"/>
        <w:jc w:val="both"/>
      </w:pPr>
      <w:r>
        <w:rPr>
          <w:rFonts w:ascii="Times New Roman"/>
          <w:b w:val="false"/>
          <w:i w:val="false"/>
          <w:color w:val="000000"/>
          <w:sz w:val="28"/>
        </w:rPr>
        <w:t xml:space="preserve">
      3) тәртіпті бұзғаны,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bookmarkEnd w:id="226"/>
    <w:bookmarkStart w:name="z240" w:id="227"/>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bookmarkEnd w:id="227"/>
    <w:bookmarkStart w:name="z241" w:id="228"/>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End w:id="228"/>
    <w:bookmarkStart w:name="z242" w:id="229"/>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229"/>
    <w:bookmarkStart w:name="z243" w:id="230"/>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230"/>
    <w:bookmarkStart w:name="z244" w:id="231"/>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231"/>
    <w:bookmarkStart w:name="z245" w:id="232"/>
    <w:p>
      <w:pPr>
        <w:spacing w:after="0"/>
        <w:ind w:left="0"/>
        <w:jc w:val="left"/>
      </w:pPr>
      <w:r>
        <w:rPr>
          <w:rFonts w:ascii="Times New Roman"/>
          <w:b/>
          <w:i w:val="false"/>
          <w:color w:val="000000"/>
        </w:rPr>
        <w:t xml:space="preserve"> 11-тарау. Ақылы қызметтер көрсетудің тізбесі мен тәртібі</w:t>
      </w:r>
    </w:p>
    <w:bookmarkEnd w:id="232"/>
    <w:bookmarkStart w:name="z246" w:id="233"/>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233"/>
    <w:bookmarkStart w:name="z247" w:id="234"/>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234"/>
    <w:bookmarkStart w:name="z248" w:id="235"/>
    <w:p>
      <w:pPr>
        <w:spacing w:after="0"/>
        <w:ind w:left="0"/>
        <w:jc w:val="both"/>
      </w:pPr>
      <w:r>
        <w:rPr>
          <w:rFonts w:ascii="Times New Roman"/>
          <w:b w:val="false"/>
          <w:i w:val="false"/>
          <w:color w:val="000000"/>
          <w:sz w:val="28"/>
        </w:rPr>
        <w:t>
      1) қосымша білім беру бағдарламаларын іске асыру;</w:t>
      </w:r>
    </w:p>
    <w:bookmarkEnd w:id="235"/>
    <w:bookmarkStart w:name="z249" w:id="236"/>
    <w:p>
      <w:pPr>
        <w:spacing w:after="0"/>
        <w:ind w:left="0"/>
        <w:jc w:val="both"/>
      </w:pPr>
      <w:r>
        <w:rPr>
          <w:rFonts w:ascii="Times New Roman"/>
          <w:b w:val="false"/>
          <w:i w:val="false"/>
          <w:color w:val="000000"/>
          <w:sz w:val="28"/>
        </w:rPr>
        <w:t>
      2) кәсіби білім беруді ұйымдастыру;</w:t>
      </w:r>
    </w:p>
    <w:bookmarkEnd w:id="236"/>
    <w:bookmarkStart w:name="z250" w:id="237"/>
    <w:p>
      <w:pPr>
        <w:spacing w:after="0"/>
        <w:ind w:left="0"/>
        <w:jc w:val="both"/>
      </w:pPr>
      <w:r>
        <w:rPr>
          <w:rFonts w:ascii="Times New Roman"/>
          <w:b w:val="false"/>
          <w:i w:val="false"/>
          <w:color w:val="000000"/>
          <w:sz w:val="28"/>
        </w:rPr>
        <w:t>
      3) ғылыми зерттеулер жүргізу;</w:t>
      </w:r>
    </w:p>
    <w:bookmarkEnd w:id="237"/>
    <w:bookmarkStart w:name="z251" w:id="238"/>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238"/>
    <w:bookmarkStart w:name="z252" w:id="239"/>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239"/>
    <w:bookmarkStart w:name="z253" w:id="240"/>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240"/>
    <w:bookmarkStart w:name="z254" w:id="241"/>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241"/>
    <w:bookmarkStart w:name="z255" w:id="242"/>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242"/>
    <w:bookmarkStart w:name="z256" w:id="243"/>
    <w:p>
      <w:pPr>
        <w:spacing w:after="0"/>
        <w:ind w:left="0"/>
        <w:jc w:val="left"/>
      </w:pPr>
      <w:r>
        <w:rPr>
          <w:rFonts w:ascii="Times New Roman"/>
          <w:b/>
          <w:i w:val="false"/>
          <w:color w:val="000000"/>
        </w:rPr>
        <w:t xml:space="preserve"> 12-тарау. Академияның ғылыми және халықаралық қызметі</w:t>
      </w:r>
    </w:p>
    <w:bookmarkEnd w:id="243"/>
    <w:bookmarkStart w:name="z257" w:id="244"/>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244"/>
    <w:bookmarkStart w:name="z258" w:id="245"/>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245"/>
    <w:bookmarkStart w:name="z259" w:id="246"/>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246"/>
    <w:bookmarkStart w:name="z260" w:id="247"/>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247"/>
    <w:bookmarkStart w:name="z261" w:id="248"/>
    <w:p>
      <w:pPr>
        <w:spacing w:after="0"/>
        <w:ind w:left="0"/>
        <w:jc w:val="both"/>
      </w:pPr>
      <w:r>
        <w:rPr>
          <w:rFonts w:ascii="Times New Roman"/>
          <w:b w:val="false"/>
          <w:i w:val="false"/>
          <w:color w:val="000000"/>
          <w:sz w:val="28"/>
        </w:rPr>
        <w:t>
      86. Академияның ғылыми қызметінің негізгі міндеттері:</w:t>
      </w:r>
    </w:p>
    <w:bookmarkEnd w:id="248"/>
    <w:bookmarkStart w:name="z262" w:id="249"/>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bookmarkEnd w:id="249"/>
    <w:bookmarkStart w:name="z263" w:id="250"/>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250"/>
    <w:bookmarkStart w:name="z264" w:id="251"/>
    <w:p>
      <w:pPr>
        <w:spacing w:after="0"/>
        <w:ind w:left="0"/>
        <w:jc w:val="both"/>
      </w:pPr>
      <w:r>
        <w:rPr>
          <w:rFonts w:ascii="Times New Roman"/>
          <w:b w:val="false"/>
          <w:i w:val="false"/>
          <w:color w:val="000000"/>
          <w:sz w:val="28"/>
        </w:rPr>
        <w:t>
      3) Академияның оқу, ғылыми-зерттеу базасын нығайту және дамыту;</w:t>
      </w:r>
    </w:p>
    <w:bookmarkEnd w:id="251"/>
    <w:bookmarkStart w:name="z265" w:id="252"/>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252"/>
    <w:bookmarkStart w:name="z266" w:id="253"/>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253"/>
    <w:bookmarkStart w:name="z267" w:id="254"/>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254"/>
    <w:bookmarkStart w:name="z268" w:id="255"/>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255"/>
    <w:bookmarkStart w:name="z269" w:id="256"/>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256"/>
    <w:bookmarkStart w:name="z270" w:id="257"/>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257"/>
    <w:bookmarkStart w:name="z271" w:id="258"/>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258"/>
    <w:bookmarkStart w:name="z272" w:id="259"/>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259"/>
    <w:bookmarkStart w:name="z273" w:id="260"/>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End w:id="260"/>
    <w:bookmarkStart w:name="z274" w:id="261"/>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261"/>
    <w:bookmarkStart w:name="z275" w:id="262"/>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262"/>
    <w:bookmarkStart w:name="z276" w:id="263"/>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263"/>
    <w:bookmarkStart w:name="z277" w:id="264"/>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264"/>
    <w:bookmarkStart w:name="z278" w:id="265"/>
    <w:p>
      <w:pPr>
        <w:spacing w:after="0"/>
        <w:ind w:left="0"/>
        <w:jc w:val="left"/>
      </w:pPr>
      <w:r>
        <w:rPr>
          <w:rFonts w:ascii="Times New Roman"/>
          <w:b/>
          <w:i w:val="false"/>
          <w:color w:val="000000"/>
        </w:rPr>
        <w:t xml:space="preserve"> 13-тарау. Академияның мүлкін құру тәртібі</w:t>
      </w:r>
    </w:p>
    <w:bookmarkEnd w:id="265"/>
    <w:bookmarkStart w:name="z279" w:id="266"/>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266"/>
    <w:bookmarkStart w:name="z280" w:id="267"/>
    <w:p>
      <w:pPr>
        <w:spacing w:after="0"/>
        <w:ind w:left="0"/>
        <w:jc w:val="both"/>
      </w:pPr>
      <w:r>
        <w:rPr>
          <w:rFonts w:ascii="Times New Roman"/>
          <w:b w:val="false"/>
          <w:i w:val="false"/>
          <w:color w:val="000000"/>
          <w:sz w:val="28"/>
        </w:rPr>
        <w:t>
      1) оған меншік иесі берген мүлік;</w:t>
      </w:r>
    </w:p>
    <w:bookmarkEnd w:id="267"/>
    <w:bookmarkStart w:name="z281" w:id="268"/>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268"/>
    <w:bookmarkStart w:name="z282" w:id="269"/>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269"/>
    <w:bookmarkStart w:name="z283" w:id="270"/>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270"/>
    <w:bookmarkStart w:name="z284" w:id="271"/>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271"/>
    <w:bookmarkStart w:name="z285" w:id="272"/>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272"/>
    <w:bookmarkStart w:name="z286" w:id="273"/>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273"/>
    <w:bookmarkStart w:name="z287" w:id="274"/>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274"/>
    <w:bookmarkStart w:name="z288" w:id="275"/>
    <w:p>
      <w:pPr>
        <w:spacing w:after="0"/>
        <w:ind w:left="0"/>
        <w:jc w:val="left"/>
      </w:pPr>
      <w:r>
        <w:rPr>
          <w:rFonts w:ascii="Times New Roman"/>
          <w:b/>
          <w:i w:val="false"/>
          <w:color w:val="000000"/>
        </w:rPr>
        <w:t xml:space="preserve"> 14-тарау. Академиядағы жұмыс тәртібі</w:t>
      </w:r>
    </w:p>
    <w:bookmarkEnd w:id="275"/>
    <w:bookmarkStart w:name="z289" w:id="276"/>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276"/>
    <w:bookmarkStart w:name="z290" w:id="277"/>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277"/>
    <w:bookmarkStart w:name="z291" w:id="278"/>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278"/>
    <w:bookmarkStart w:name="z292" w:id="279"/>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279"/>
    <w:bookmarkStart w:name="z293" w:id="280"/>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280"/>
    <w:bookmarkStart w:name="z294" w:id="281"/>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281"/>
    <w:bookmarkStart w:name="z295" w:id="282"/>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282"/>
    <w:bookmarkStart w:name="z296" w:id="283"/>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58-қосымша</w:t>
            </w:r>
          </w:p>
        </w:tc>
      </w:tr>
    </w:tbl>
    <w:bookmarkStart w:name="z303" w:id="284"/>
    <w:p>
      <w:pPr>
        <w:spacing w:after="0"/>
        <w:ind w:left="0"/>
        <w:jc w:val="left"/>
      </w:pPr>
      <w:r>
        <w:rPr>
          <w:rFonts w:ascii="Times New Roman"/>
          <w:b/>
          <w:i w:val="false"/>
          <w:color w:val="000000"/>
        </w:rPr>
        <w:t xml:space="preserve"> "Қазақстан Республикасы Ішкі істер министрлігінің Бәрімбек Бейсенов атындағы Қарағанды академиясы" республикалық мемлекеттік мекемесінің ЖАРҒЫСЫ</w:t>
      </w:r>
    </w:p>
    <w:bookmarkEnd w:id="284"/>
    <w:bookmarkStart w:name="z304" w:id="285"/>
    <w:p>
      <w:pPr>
        <w:spacing w:after="0"/>
        <w:ind w:left="0"/>
        <w:jc w:val="left"/>
      </w:pPr>
      <w:r>
        <w:rPr>
          <w:rFonts w:ascii="Times New Roman"/>
          <w:b/>
          <w:i w:val="false"/>
          <w:color w:val="000000"/>
        </w:rPr>
        <w:t xml:space="preserve"> 2024 жыл</w:t>
      </w:r>
    </w:p>
    <w:bookmarkEnd w:id="285"/>
    <w:bookmarkStart w:name="z305" w:id="286"/>
    <w:p>
      <w:pPr>
        <w:spacing w:after="0"/>
        <w:ind w:left="0"/>
        <w:jc w:val="left"/>
      </w:pPr>
      <w:r>
        <w:rPr>
          <w:rFonts w:ascii="Times New Roman"/>
          <w:b/>
          <w:i w:val="false"/>
          <w:color w:val="000000"/>
        </w:rPr>
        <w:t xml:space="preserve"> 1-тарау. Жалпы ережелер</w:t>
      </w:r>
    </w:p>
    <w:bookmarkEnd w:id="286"/>
    <w:bookmarkStart w:name="z306" w:id="287"/>
    <w:p>
      <w:pPr>
        <w:spacing w:after="0"/>
        <w:ind w:left="0"/>
        <w:jc w:val="both"/>
      </w:pPr>
      <w:r>
        <w:rPr>
          <w:rFonts w:ascii="Times New Roman"/>
          <w:b w:val="false"/>
          <w:i w:val="false"/>
          <w:color w:val="000000"/>
          <w:sz w:val="28"/>
        </w:rPr>
        <w:t>
      1. "Қазақстан Республикасы Ішкі істер министрлігінің Бәрімбек Бейсенов атындағы Қарағанды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287"/>
    <w:bookmarkStart w:name="z307" w:id="288"/>
    <w:p>
      <w:pPr>
        <w:spacing w:after="0"/>
        <w:ind w:left="0"/>
        <w:jc w:val="both"/>
      </w:pPr>
      <w:r>
        <w:rPr>
          <w:rFonts w:ascii="Times New Roman"/>
          <w:b w:val="false"/>
          <w:i w:val="false"/>
          <w:color w:val="000000"/>
          <w:sz w:val="28"/>
        </w:rPr>
        <w:t>
      2. Академияның түрі – республикалық мемлекеттік мекеме.</w:t>
      </w:r>
    </w:p>
    <w:bookmarkEnd w:id="288"/>
    <w:bookmarkStart w:name="z308" w:id="289"/>
    <w:p>
      <w:pPr>
        <w:spacing w:after="0"/>
        <w:ind w:left="0"/>
        <w:jc w:val="both"/>
      </w:pPr>
      <w:r>
        <w:rPr>
          <w:rFonts w:ascii="Times New Roman"/>
          <w:b w:val="false"/>
          <w:i w:val="false"/>
          <w:color w:val="000000"/>
          <w:sz w:val="28"/>
        </w:rPr>
        <w:t xml:space="preserve">
      3. Академия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заң институты" мемлекеттік мекемесінің заңды мұрагері болып табылады.</w:t>
      </w:r>
    </w:p>
    <w:bookmarkEnd w:id="289"/>
    <w:bookmarkStart w:name="z309" w:id="290"/>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290"/>
    <w:bookmarkStart w:name="z310" w:id="291"/>
    <w:p>
      <w:pPr>
        <w:spacing w:after="0"/>
        <w:ind w:left="0"/>
        <w:jc w:val="both"/>
      </w:pPr>
      <w:r>
        <w:rPr>
          <w:rFonts w:ascii="Times New Roman"/>
          <w:b w:val="false"/>
          <w:i w:val="false"/>
          <w:color w:val="000000"/>
          <w:sz w:val="28"/>
        </w:rPr>
        <w:t>
      5. Академияның құрылтайшысы Қазақстан Республикасының Үкіметі болып табылады.</w:t>
      </w:r>
    </w:p>
    <w:bookmarkEnd w:id="291"/>
    <w:bookmarkStart w:name="z311" w:id="292"/>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292"/>
    <w:bookmarkStart w:name="z312" w:id="293"/>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293"/>
    <w:bookmarkStart w:name="z313" w:id="294"/>
    <w:p>
      <w:pPr>
        <w:spacing w:after="0"/>
        <w:ind w:left="0"/>
        <w:jc w:val="both"/>
      </w:pPr>
      <w:r>
        <w:rPr>
          <w:rFonts w:ascii="Times New Roman"/>
          <w:b w:val="false"/>
          <w:i w:val="false"/>
          <w:color w:val="000000"/>
          <w:sz w:val="28"/>
        </w:rPr>
        <w:t>
      8. Академияның толық және қысқартылған атауы:</w:t>
      </w:r>
    </w:p>
    <w:bookmarkEnd w:id="294"/>
    <w:bookmarkStart w:name="z314" w:id="295"/>
    <w:p>
      <w:pPr>
        <w:spacing w:after="0"/>
        <w:ind w:left="0"/>
        <w:jc w:val="both"/>
      </w:pPr>
      <w:r>
        <w:rPr>
          <w:rFonts w:ascii="Times New Roman"/>
          <w:b w:val="false"/>
          <w:i w:val="false"/>
          <w:color w:val="000000"/>
          <w:sz w:val="28"/>
        </w:rPr>
        <w:t>
      толық:</w:t>
      </w:r>
    </w:p>
    <w:bookmarkEnd w:id="295"/>
    <w:bookmarkStart w:name="z315" w:id="296"/>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Бәрімбек Бейсенов атындағы Қарағанды академиясы" республикалық мемлекеттік мекемесі;</w:t>
      </w:r>
    </w:p>
    <w:bookmarkEnd w:id="296"/>
    <w:bookmarkStart w:name="z316" w:id="297"/>
    <w:p>
      <w:pPr>
        <w:spacing w:after="0"/>
        <w:ind w:left="0"/>
        <w:jc w:val="both"/>
      </w:pPr>
      <w:r>
        <w:rPr>
          <w:rFonts w:ascii="Times New Roman"/>
          <w:b w:val="false"/>
          <w:i w:val="false"/>
          <w:color w:val="000000"/>
          <w:sz w:val="28"/>
        </w:rPr>
        <w:t>
      орыс тілінде – Республиканское государственное учреждение "Карагандинская академия Министерства внутренних дел Республики Казахстан имени Баримбека Бейсенова";</w:t>
      </w:r>
    </w:p>
    <w:bookmarkEnd w:id="297"/>
    <w:bookmarkStart w:name="z317" w:id="298"/>
    <w:p>
      <w:pPr>
        <w:spacing w:after="0"/>
        <w:ind w:left="0"/>
        <w:jc w:val="both"/>
      </w:pPr>
      <w:r>
        <w:rPr>
          <w:rFonts w:ascii="Times New Roman"/>
          <w:b w:val="false"/>
          <w:i w:val="false"/>
          <w:color w:val="000000"/>
          <w:sz w:val="28"/>
        </w:rPr>
        <w:t>
      ағылшын тілінде – Republican State Institution "Karaganda Academy of the Ministry of Internal Affairs of Republic of Kazakhstan named after Barimbek Beisenov";</w:t>
      </w:r>
    </w:p>
    <w:bookmarkEnd w:id="298"/>
    <w:bookmarkStart w:name="z318" w:id="299"/>
    <w:p>
      <w:pPr>
        <w:spacing w:after="0"/>
        <w:ind w:left="0"/>
        <w:jc w:val="both"/>
      </w:pPr>
      <w:r>
        <w:rPr>
          <w:rFonts w:ascii="Times New Roman"/>
          <w:b w:val="false"/>
          <w:i w:val="false"/>
          <w:color w:val="000000"/>
          <w:sz w:val="28"/>
        </w:rPr>
        <w:t>
      қысқартылған:</w:t>
      </w:r>
    </w:p>
    <w:bookmarkEnd w:id="299"/>
    <w:bookmarkStart w:name="z319" w:id="300"/>
    <w:p>
      <w:pPr>
        <w:spacing w:after="0"/>
        <w:ind w:left="0"/>
        <w:jc w:val="both"/>
      </w:pPr>
      <w:r>
        <w:rPr>
          <w:rFonts w:ascii="Times New Roman"/>
          <w:b w:val="false"/>
          <w:i w:val="false"/>
          <w:color w:val="000000"/>
          <w:sz w:val="28"/>
        </w:rPr>
        <w:t>
      мемлекеттік тілде – "Қазақстан Републикасы ІІМ Бәрімбек Бейсенов атындағы Қарағанды академиясы" РММ;</w:t>
      </w:r>
    </w:p>
    <w:bookmarkEnd w:id="300"/>
    <w:bookmarkStart w:name="z320" w:id="301"/>
    <w:p>
      <w:pPr>
        <w:spacing w:after="0"/>
        <w:ind w:left="0"/>
        <w:jc w:val="both"/>
      </w:pPr>
      <w:r>
        <w:rPr>
          <w:rFonts w:ascii="Times New Roman"/>
          <w:b w:val="false"/>
          <w:i w:val="false"/>
          <w:color w:val="000000"/>
          <w:sz w:val="28"/>
        </w:rPr>
        <w:t>
      орыс тілінде – РГУ "Карагандинская академия МВД РК имени Баримбека Бейсенова";</w:t>
      </w:r>
    </w:p>
    <w:bookmarkEnd w:id="301"/>
    <w:bookmarkStart w:name="z321" w:id="302"/>
    <w:p>
      <w:pPr>
        <w:spacing w:after="0"/>
        <w:ind w:left="0"/>
        <w:jc w:val="both"/>
      </w:pPr>
      <w:r>
        <w:rPr>
          <w:rFonts w:ascii="Times New Roman"/>
          <w:b w:val="false"/>
          <w:i w:val="false"/>
          <w:color w:val="000000"/>
          <w:sz w:val="28"/>
        </w:rPr>
        <w:t>
      ағылшын тілінде – RSI "Karaganda Academy of MIA of the RK named after Barimbek Beisenov".</w:t>
      </w:r>
    </w:p>
    <w:bookmarkEnd w:id="302"/>
    <w:bookmarkStart w:name="z322" w:id="303"/>
    <w:p>
      <w:pPr>
        <w:spacing w:after="0"/>
        <w:ind w:left="0"/>
        <w:jc w:val="both"/>
      </w:pPr>
      <w:r>
        <w:rPr>
          <w:rFonts w:ascii="Times New Roman"/>
          <w:b w:val="false"/>
          <w:i w:val="false"/>
          <w:color w:val="000000"/>
          <w:sz w:val="28"/>
        </w:rPr>
        <w:t>
      9. Академияның орналасқан жері: 100009, Қарағанды облысы, Қарағанды қаласы, Қазыбек би атындағы аудан, Ермеков көшесі, 124.</w:t>
      </w:r>
    </w:p>
    <w:bookmarkEnd w:id="303"/>
    <w:bookmarkStart w:name="z323" w:id="304"/>
    <w:p>
      <w:pPr>
        <w:spacing w:after="0"/>
        <w:ind w:left="0"/>
        <w:jc w:val="left"/>
      </w:pPr>
      <w:r>
        <w:rPr>
          <w:rFonts w:ascii="Times New Roman"/>
          <w:b/>
          <w:i w:val="false"/>
          <w:color w:val="000000"/>
        </w:rPr>
        <w:t xml:space="preserve"> 2-тарау. Академияның заңды мәртебесі</w:t>
      </w:r>
    </w:p>
    <w:bookmarkEnd w:id="304"/>
    <w:bookmarkStart w:name="z324" w:id="305"/>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305"/>
    <w:bookmarkStart w:name="z325" w:id="306"/>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306"/>
    <w:bookmarkStart w:name="z326" w:id="307"/>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307"/>
    <w:bookmarkStart w:name="z327" w:id="308"/>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308"/>
    <w:bookmarkStart w:name="z328" w:id="309"/>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309"/>
    <w:bookmarkStart w:name="z329" w:id="310"/>
    <w:p>
      <w:pPr>
        <w:spacing w:after="0"/>
        <w:ind w:left="0"/>
        <w:jc w:val="left"/>
      </w:pPr>
      <w:r>
        <w:rPr>
          <w:rFonts w:ascii="Times New Roman"/>
          <w:b/>
          <w:i w:val="false"/>
          <w:color w:val="000000"/>
        </w:rPr>
        <w:t xml:space="preserve"> 3-тарау. Академия қызметінің мәні мен мақсаттары</w:t>
      </w:r>
    </w:p>
    <w:bookmarkEnd w:id="310"/>
    <w:bookmarkStart w:name="z330" w:id="311"/>
    <w:p>
      <w:pPr>
        <w:spacing w:after="0"/>
        <w:ind w:left="0"/>
        <w:jc w:val="both"/>
      </w:pPr>
      <w:r>
        <w:rPr>
          <w:rFonts w:ascii="Times New Roman"/>
          <w:b w:val="false"/>
          <w:i w:val="false"/>
          <w:color w:val="000000"/>
          <w:sz w:val="28"/>
        </w:rPr>
        <w:t>
      15. Академия қызметінің мәні:</w:t>
      </w:r>
    </w:p>
    <w:bookmarkEnd w:id="311"/>
    <w:bookmarkStart w:name="z331" w:id="312"/>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312"/>
    <w:bookmarkStart w:name="z332" w:id="313"/>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bookmarkEnd w:id="313"/>
    <w:bookmarkStart w:name="z333" w:id="314"/>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314"/>
    <w:bookmarkStart w:name="z334" w:id="315"/>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315"/>
    <w:bookmarkStart w:name="z335" w:id="316"/>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316"/>
    <w:bookmarkStart w:name="z336" w:id="317"/>
    <w:p>
      <w:pPr>
        <w:spacing w:after="0"/>
        <w:ind w:left="0"/>
        <w:jc w:val="both"/>
      </w:pPr>
      <w:r>
        <w:rPr>
          <w:rFonts w:ascii="Times New Roman"/>
          <w:b w:val="false"/>
          <w:i w:val="false"/>
          <w:color w:val="000000"/>
          <w:sz w:val="28"/>
        </w:rPr>
        <w:t>
      16. Академия қызметінің мақсаттары:</w:t>
      </w:r>
    </w:p>
    <w:bookmarkEnd w:id="317"/>
    <w:bookmarkStart w:name="z337" w:id="318"/>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318"/>
    <w:bookmarkStart w:name="z338" w:id="319"/>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319"/>
    <w:bookmarkStart w:name="z339" w:id="320"/>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320"/>
    <w:bookmarkStart w:name="z340" w:id="321"/>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321"/>
    <w:bookmarkStart w:name="z341" w:id="322"/>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322"/>
    <w:bookmarkStart w:name="z342" w:id="323"/>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bookmarkEnd w:id="323"/>
    <w:bookmarkStart w:name="z343" w:id="324"/>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bookmarkEnd w:id="324"/>
    <w:bookmarkStart w:name="z344" w:id="325"/>
    <w:p>
      <w:pPr>
        <w:spacing w:after="0"/>
        <w:ind w:left="0"/>
        <w:jc w:val="both"/>
      </w:pPr>
      <w:r>
        <w:rPr>
          <w:rFonts w:ascii="Times New Roman"/>
          <w:b w:val="false"/>
          <w:i w:val="false"/>
          <w:color w:val="000000"/>
          <w:sz w:val="28"/>
        </w:rPr>
        <w:t>
      3) заң шығару қызметіне қатысу;</w:t>
      </w:r>
    </w:p>
    <w:bookmarkEnd w:id="325"/>
    <w:bookmarkStart w:name="z345" w:id="326"/>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bookmarkEnd w:id="326"/>
    <w:bookmarkStart w:name="z346" w:id="327"/>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327"/>
    <w:bookmarkStart w:name="z347" w:id="328"/>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bookmarkEnd w:id="328"/>
    <w:bookmarkStart w:name="z348" w:id="329"/>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329"/>
    <w:bookmarkStart w:name="z349" w:id="330"/>
    <w:p>
      <w:pPr>
        <w:spacing w:after="0"/>
        <w:ind w:left="0"/>
        <w:jc w:val="both"/>
      </w:pPr>
      <w:r>
        <w:rPr>
          <w:rFonts w:ascii="Times New Roman"/>
          <w:b w:val="false"/>
          <w:i w:val="false"/>
          <w:color w:val="000000"/>
          <w:sz w:val="28"/>
        </w:rPr>
        <w:t>
      8) баспа-баспаханалық қызметті жүзеге асыру;</w:t>
      </w:r>
    </w:p>
    <w:bookmarkEnd w:id="330"/>
    <w:bookmarkStart w:name="z350" w:id="331"/>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bookmarkEnd w:id="331"/>
    <w:bookmarkStart w:name="z351" w:id="332"/>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332"/>
    <w:bookmarkStart w:name="z352" w:id="333"/>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333"/>
    <w:bookmarkStart w:name="z353" w:id="334"/>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334"/>
    <w:bookmarkStart w:name="z354" w:id="335"/>
    <w:p>
      <w:pPr>
        <w:spacing w:after="0"/>
        <w:ind w:left="0"/>
        <w:jc w:val="left"/>
      </w:pPr>
      <w:r>
        <w:rPr>
          <w:rFonts w:ascii="Times New Roman"/>
          <w:b/>
          <w:i w:val="false"/>
          <w:color w:val="000000"/>
        </w:rPr>
        <w:t xml:space="preserve"> 4-тарау. Академияны басқару</w:t>
      </w:r>
    </w:p>
    <w:bookmarkEnd w:id="335"/>
    <w:bookmarkStart w:name="z355" w:id="336"/>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336"/>
    <w:bookmarkStart w:name="z356" w:id="337"/>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337"/>
    <w:bookmarkStart w:name="z357" w:id="338"/>
    <w:p>
      <w:pPr>
        <w:spacing w:after="0"/>
        <w:ind w:left="0"/>
        <w:jc w:val="both"/>
      </w:pPr>
      <w:r>
        <w:rPr>
          <w:rFonts w:ascii="Times New Roman"/>
          <w:b w:val="false"/>
          <w:i w:val="false"/>
          <w:color w:val="000000"/>
          <w:sz w:val="28"/>
        </w:rPr>
        <w:t>
      1) Академияға мүлікті бекітеді;</w:t>
      </w:r>
    </w:p>
    <w:bookmarkEnd w:id="338"/>
    <w:bookmarkStart w:name="z358" w:id="339"/>
    <w:p>
      <w:pPr>
        <w:spacing w:after="0"/>
        <w:ind w:left="0"/>
        <w:jc w:val="both"/>
      </w:pPr>
      <w:r>
        <w:rPr>
          <w:rFonts w:ascii="Times New Roman"/>
          <w:b w:val="false"/>
          <w:i w:val="false"/>
          <w:color w:val="000000"/>
          <w:sz w:val="28"/>
        </w:rPr>
        <w:t>
      2) Академия мүлкінің сақталуына бақылауды жүзеге асырады;</w:t>
      </w:r>
    </w:p>
    <w:bookmarkEnd w:id="339"/>
    <w:bookmarkStart w:name="z359" w:id="340"/>
    <w:p>
      <w:pPr>
        <w:spacing w:after="0"/>
        <w:ind w:left="0"/>
        <w:jc w:val="both"/>
      </w:pPr>
      <w:r>
        <w:rPr>
          <w:rFonts w:ascii="Times New Roman"/>
          <w:b w:val="false"/>
          <w:i w:val="false"/>
          <w:color w:val="000000"/>
          <w:sz w:val="28"/>
        </w:rPr>
        <w:t>
      3) Академияның қаржыландыру жоспарын бекітеді;</w:t>
      </w:r>
    </w:p>
    <w:bookmarkEnd w:id="340"/>
    <w:bookmarkStart w:name="z360" w:id="341"/>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bookmarkEnd w:id="341"/>
    <w:bookmarkStart w:name="z361" w:id="342"/>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bookmarkEnd w:id="342"/>
    <w:bookmarkStart w:name="z362" w:id="343"/>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bookmarkEnd w:id="343"/>
    <w:bookmarkStart w:name="z363" w:id="344"/>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bookmarkEnd w:id="344"/>
    <w:bookmarkStart w:name="z364" w:id="345"/>
    <w:p>
      <w:pPr>
        <w:spacing w:after="0"/>
        <w:ind w:left="0"/>
        <w:jc w:val="both"/>
      </w:pPr>
      <w:r>
        <w:rPr>
          <w:rFonts w:ascii="Times New Roman"/>
          <w:b w:val="false"/>
          <w:i w:val="false"/>
          <w:color w:val="000000"/>
          <w:sz w:val="28"/>
        </w:rPr>
        <w:t>
      8) жылдық қаржылық есептілікті бекітеді;</w:t>
      </w:r>
    </w:p>
    <w:bookmarkEnd w:id="345"/>
    <w:bookmarkStart w:name="z365" w:id="346"/>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bookmarkEnd w:id="346"/>
    <w:bookmarkStart w:name="z366" w:id="347"/>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bookmarkEnd w:id="347"/>
    <w:bookmarkStart w:name="z367" w:id="348"/>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348"/>
    <w:bookmarkStart w:name="z368" w:id="349"/>
    <w:p>
      <w:pPr>
        <w:spacing w:after="0"/>
        <w:ind w:left="0"/>
        <w:jc w:val="both"/>
      </w:pPr>
      <w:r>
        <w:rPr>
          <w:rFonts w:ascii="Times New Roman"/>
          <w:b w:val="false"/>
          <w:i w:val="false"/>
          <w:color w:val="000000"/>
          <w:sz w:val="28"/>
        </w:rPr>
        <w:t>
      12) Академия қызметінің қағидаларын әзірлейді және бекітеді;</w:t>
      </w:r>
    </w:p>
    <w:bookmarkEnd w:id="349"/>
    <w:bookmarkStart w:name="z369" w:id="350"/>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bookmarkEnd w:id="350"/>
    <w:bookmarkStart w:name="z370" w:id="351"/>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bookmarkEnd w:id="351"/>
    <w:bookmarkStart w:name="z371" w:id="352"/>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bookmarkEnd w:id="352"/>
    <w:bookmarkStart w:name="z372" w:id="353"/>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bookmarkEnd w:id="353"/>
    <w:bookmarkStart w:name="z373" w:id="354"/>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bookmarkEnd w:id="354"/>
    <w:bookmarkStart w:name="z374" w:id="355"/>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bookmarkEnd w:id="355"/>
    <w:bookmarkStart w:name="z375" w:id="356"/>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bookmarkEnd w:id="356"/>
    <w:bookmarkStart w:name="z376" w:id="357"/>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bookmarkEnd w:id="357"/>
    <w:bookmarkStart w:name="z377" w:id="358"/>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bookmarkEnd w:id="358"/>
    <w:bookmarkStart w:name="z378" w:id="359"/>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bookmarkEnd w:id="359"/>
    <w:bookmarkStart w:name="z379" w:id="360"/>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bookmarkEnd w:id="360"/>
    <w:bookmarkStart w:name="z380" w:id="361"/>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bookmarkEnd w:id="361"/>
    <w:bookmarkStart w:name="z381" w:id="362"/>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bookmarkEnd w:id="362"/>
    <w:bookmarkStart w:name="z382" w:id="363"/>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bookmarkEnd w:id="363"/>
    <w:bookmarkStart w:name="z383" w:id="364"/>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364"/>
    <w:bookmarkStart w:name="z384" w:id="365"/>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лауазымнанбосатады.</w:t>
      </w:r>
    </w:p>
    <w:bookmarkEnd w:id="365"/>
    <w:bookmarkStart w:name="z385" w:id="366"/>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366"/>
    <w:bookmarkStart w:name="z386" w:id="367"/>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367"/>
    <w:bookmarkStart w:name="z387" w:id="368"/>
    <w:p>
      <w:pPr>
        <w:spacing w:after="0"/>
        <w:ind w:left="0"/>
        <w:jc w:val="both"/>
      </w:pPr>
      <w:r>
        <w:rPr>
          <w:rFonts w:ascii="Times New Roman"/>
          <w:b w:val="false"/>
          <w:i w:val="false"/>
          <w:color w:val="000000"/>
          <w:sz w:val="28"/>
        </w:rPr>
        <w:t>
      25. Академия бастығы заңнамада белгіленген тәртіпте:</w:t>
      </w:r>
    </w:p>
    <w:bookmarkEnd w:id="368"/>
    <w:bookmarkStart w:name="z388" w:id="369"/>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bookmarkEnd w:id="369"/>
    <w:bookmarkStart w:name="z389" w:id="370"/>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bookmarkEnd w:id="370"/>
    <w:bookmarkStart w:name="z390" w:id="371"/>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bookmarkEnd w:id="371"/>
    <w:bookmarkStart w:name="z391" w:id="372"/>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bookmarkEnd w:id="372"/>
    <w:bookmarkStart w:name="z392" w:id="373"/>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bookmarkEnd w:id="373"/>
    <w:bookmarkStart w:name="z393" w:id="374"/>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bookmarkEnd w:id="374"/>
    <w:bookmarkStart w:name="z394" w:id="375"/>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375"/>
    <w:bookmarkStart w:name="z395" w:id="376"/>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376"/>
    <w:bookmarkStart w:name="z396" w:id="377"/>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377"/>
    <w:bookmarkStart w:name="z397" w:id="378"/>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378"/>
    <w:bookmarkStart w:name="z398" w:id="379"/>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bookmarkEnd w:id="379"/>
    <w:bookmarkStart w:name="z399" w:id="380"/>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380"/>
    <w:bookmarkStart w:name="z400" w:id="381"/>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381"/>
    <w:bookmarkStart w:name="z401" w:id="382"/>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bookmarkEnd w:id="382"/>
    <w:bookmarkStart w:name="z402" w:id="383"/>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383"/>
    <w:bookmarkStart w:name="z403" w:id="384"/>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bookmarkEnd w:id="384"/>
    <w:bookmarkStart w:name="z404" w:id="385"/>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385"/>
    <w:bookmarkStart w:name="z405" w:id="386"/>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386"/>
    <w:bookmarkStart w:name="z406" w:id="387"/>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387"/>
    <w:bookmarkStart w:name="z407" w:id="388"/>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bookmarkEnd w:id="388"/>
    <w:bookmarkStart w:name="z408" w:id="389"/>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bookmarkEnd w:id="389"/>
    <w:bookmarkStart w:name="z409" w:id="390"/>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bookmarkEnd w:id="390"/>
    <w:bookmarkStart w:name="z410" w:id="391"/>
    <w:p>
      <w:pPr>
        <w:spacing w:after="0"/>
        <w:ind w:left="0"/>
        <w:jc w:val="both"/>
      </w:pPr>
      <w:r>
        <w:rPr>
          <w:rFonts w:ascii="Times New Roman"/>
          <w:b w:val="false"/>
          <w:i w:val="false"/>
          <w:color w:val="000000"/>
          <w:sz w:val="28"/>
        </w:rPr>
        <w:t>
      23) қаржылық құжаттар мен есептіліктерге қол қояды.</w:t>
      </w:r>
    </w:p>
    <w:bookmarkEnd w:id="391"/>
    <w:bookmarkStart w:name="z411" w:id="392"/>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392"/>
    <w:bookmarkStart w:name="z412" w:id="393"/>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393"/>
    <w:bookmarkStart w:name="z413" w:id="394"/>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394"/>
    <w:bookmarkStart w:name="z414" w:id="395"/>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395"/>
    <w:bookmarkStart w:name="z415" w:id="396"/>
    <w:p>
      <w:pPr>
        <w:spacing w:after="0"/>
        <w:ind w:left="0"/>
        <w:jc w:val="both"/>
      </w:pPr>
      <w:r>
        <w:rPr>
          <w:rFonts w:ascii="Times New Roman"/>
          <w:b w:val="false"/>
          <w:i w:val="false"/>
          <w:color w:val="000000"/>
          <w:sz w:val="28"/>
        </w:rPr>
        <w:t>
      29. Ғылыми кеңестің құзыретіне мыналар жатады:</w:t>
      </w:r>
    </w:p>
    <w:bookmarkEnd w:id="396"/>
    <w:bookmarkStart w:name="z416" w:id="397"/>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bookmarkEnd w:id="397"/>
    <w:bookmarkStart w:name="z417" w:id="398"/>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bookmarkEnd w:id="398"/>
    <w:bookmarkStart w:name="z418" w:id="399"/>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bookmarkEnd w:id="399"/>
    <w:bookmarkStart w:name="z419" w:id="400"/>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bookmarkEnd w:id="400"/>
    <w:bookmarkStart w:name="z420" w:id="401"/>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401"/>
    <w:bookmarkStart w:name="z421" w:id="402"/>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402"/>
    <w:bookmarkStart w:name="z422" w:id="403"/>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bookmarkEnd w:id="403"/>
    <w:bookmarkStart w:name="z423" w:id="404"/>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End w:id="404"/>
    <w:bookmarkStart w:name="z424" w:id="405"/>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w:t>
      </w:r>
    </w:p>
    <w:bookmarkEnd w:id="405"/>
    <w:bookmarkStart w:name="z425" w:id="406"/>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406"/>
    <w:bookmarkStart w:name="z426" w:id="407"/>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407"/>
    <w:bookmarkStart w:name="z427" w:id="408"/>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408"/>
    <w:bookmarkStart w:name="z428" w:id="409"/>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409"/>
    <w:bookmarkStart w:name="z429" w:id="410"/>
    <w:p>
      <w:pPr>
        <w:spacing w:after="0"/>
        <w:ind w:left="0"/>
        <w:jc w:val="left"/>
      </w:pPr>
      <w:r>
        <w:rPr>
          <w:rFonts w:ascii="Times New Roman"/>
          <w:b/>
          <w:i w:val="false"/>
          <w:color w:val="000000"/>
        </w:rPr>
        <w:t xml:space="preserve"> 5-тарау. Академияға қабылдау тәртібі</w:t>
      </w:r>
    </w:p>
    <w:bookmarkEnd w:id="410"/>
    <w:bookmarkStart w:name="z430" w:id="411"/>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411"/>
    <w:bookmarkStart w:name="z431" w:id="412"/>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412"/>
    <w:bookmarkStart w:name="z432" w:id="413"/>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413"/>
    <w:bookmarkStart w:name="z433" w:id="414"/>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bookmarkEnd w:id="414"/>
    <w:bookmarkStart w:name="z434" w:id="415"/>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415"/>
    <w:bookmarkStart w:name="z435" w:id="416"/>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End w:id="416"/>
    <w:bookmarkStart w:name="z436" w:id="417"/>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417"/>
    <w:bookmarkStart w:name="z437" w:id="418"/>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418"/>
    <w:bookmarkStart w:name="z438" w:id="419"/>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419"/>
    <w:bookmarkStart w:name="z439" w:id="420"/>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420"/>
    <w:bookmarkStart w:name="z440" w:id="421"/>
    <w:p>
      <w:pPr>
        <w:spacing w:after="0"/>
        <w:ind w:left="0"/>
        <w:jc w:val="left"/>
      </w:pPr>
      <w:r>
        <w:rPr>
          <w:rFonts w:ascii="Times New Roman"/>
          <w:b/>
          <w:i w:val="false"/>
          <w:color w:val="000000"/>
        </w:rPr>
        <w:t xml:space="preserve"> 6-тарау. Білім беру процесін ұйымдастыру тәртібі</w:t>
      </w:r>
    </w:p>
    <w:bookmarkEnd w:id="421"/>
    <w:bookmarkStart w:name="z441" w:id="422"/>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422"/>
    <w:bookmarkStart w:name="z442" w:id="423"/>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423"/>
    <w:bookmarkStart w:name="z443" w:id="424"/>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424"/>
    <w:bookmarkStart w:name="z444" w:id="425"/>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425"/>
    <w:bookmarkStart w:name="z445" w:id="426"/>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426"/>
    <w:bookmarkStart w:name="z446" w:id="427"/>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427"/>
    <w:bookmarkStart w:name="z447" w:id="428"/>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428"/>
    <w:bookmarkStart w:name="z448" w:id="429"/>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429"/>
    <w:bookmarkStart w:name="z449" w:id="430"/>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430"/>
    <w:bookmarkStart w:name="z450" w:id="431"/>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431"/>
    <w:bookmarkStart w:name="z451" w:id="432"/>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432"/>
    <w:bookmarkStart w:name="z452" w:id="433"/>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433"/>
    <w:bookmarkStart w:name="z453" w:id="434"/>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434"/>
    <w:bookmarkStart w:name="z454" w:id="435"/>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435"/>
    <w:bookmarkStart w:name="z455" w:id="436"/>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436"/>
    <w:bookmarkStart w:name="z456" w:id="437"/>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437"/>
    <w:bookmarkStart w:name="z457" w:id="438"/>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438"/>
    <w:bookmarkStart w:name="z458" w:id="439"/>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439"/>
    <w:bookmarkStart w:name="z459" w:id="440"/>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440"/>
    <w:bookmarkStart w:name="z460" w:id="441"/>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441"/>
    <w:bookmarkStart w:name="z461" w:id="442"/>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442"/>
    <w:bookmarkStart w:name="z462" w:id="443"/>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443"/>
    <w:bookmarkStart w:name="z463" w:id="444"/>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444"/>
    <w:bookmarkStart w:name="z464" w:id="445"/>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445"/>
    <w:bookmarkStart w:name="z465" w:id="446"/>
    <w:p>
      <w:pPr>
        <w:spacing w:after="0"/>
        <w:ind w:left="0"/>
        <w:jc w:val="left"/>
      </w:pPr>
      <w:r>
        <w:rPr>
          <w:rFonts w:ascii="Times New Roman"/>
          <w:b/>
          <w:i w:val="false"/>
          <w:color w:val="000000"/>
        </w:rPr>
        <w:t xml:space="preserve"> 9-тарау. Академияның тұрақты және ауыспалы құрамы</w:t>
      </w:r>
    </w:p>
    <w:bookmarkEnd w:id="446"/>
    <w:bookmarkStart w:name="z466" w:id="447"/>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447"/>
    <w:bookmarkStart w:name="z467" w:id="448"/>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448"/>
    <w:bookmarkStart w:name="z468" w:id="449"/>
    <w:p>
      <w:pPr>
        <w:spacing w:after="0"/>
        <w:ind w:left="0"/>
        <w:jc w:val="both"/>
      </w:pPr>
      <w:r>
        <w:rPr>
          <w:rFonts w:ascii="Times New Roman"/>
          <w:b w:val="false"/>
          <w:i w:val="false"/>
          <w:color w:val="000000"/>
          <w:sz w:val="28"/>
        </w:rPr>
        <w:t>
      65. Академияның тұрақты құрамы:</w:t>
      </w:r>
    </w:p>
    <w:bookmarkEnd w:id="449"/>
    <w:bookmarkStart w:name="z469" w:id="450"/>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bookmarkEnd w:id="450"/>
    <w:bookmarkStart w:name="z470" w:id="451"/>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bookmarkEnd w:id="451"/>
    <w:bookmarkStart w:name="z471" w:id="452"/>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452"/>
    <w:bookmarkStart w:name="z472" w:id="453"/>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453"/>
    <w:bookmarkStart w:name="z473" w:id="454"/>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454"/>
    <w:bookmarkStart w:name="z474" w:id="455"/>
    <w:p>
      <w:pPr>
        <w:spacing w:after="0"/>
        <w:ind w:left="0"/>
        <w:jc w:val="both"/>
      </w:pPr>
      <w:r>
        <w:rPr>
          <w:rFonts w:ascii="Times New Roman"/>
          <w:b w:val="false"/>
          <w:i w:val="false"/>
          <w:color w:val="000000"/>
          <w:sz w:val="28"/>
        </w:rPr>
        <w:t>
      66. Академияның тұрақты құрамы:</w:t>
      </w:r>
    </w:p>
    <w:bookmarkEnd w:id="455"/>
    <w:bookmarkStart w:name="z475" w:id="456"/>
    <w:p>
      <w:pPr>
        <w:spacing w:after="0"/>
        <w:ind w:left="0"/>
        <w:jc w:val="both"/>
      </w:pPr>
      <w:r>
        <w:rPr>
          <w:rFonts w:ascii="Times New Roman"/>
          <w:b w:val="false"/>
          <w:i w:val="false"/>
          <w:color w:val="000000"/>
          <w:sz w:val="28"/>
        </w:rPr>
        <w:t>
      1) Осы Жарғының талаптарын сақтауға;</w:t>
      </w:r>
    </w:p>
    <w:bookmarkEnd w:id="456"/>
    <w:bookmarkStart w:name="z476" w:id="457"/>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bookmarkEnd w:id="457"/>
    <w:bookmarkStart w:name="z477" w:id="458"/>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bookmarkEnd w:id="458"/>
    <w:bookmarkStart w:name="z478" w:id="459"/>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bookmarkEnd w:id="459"/>
    <w:bookmarkStart w:name="z479" w:id="460"/>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bookmarkEnd w:id="460"/>
    <w:bookmarkStart w:name="z480" w:id="461"/>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bookmarkEnd w:id="461"/>
    <w:bookmarkStart w:name="z481" w:id="462"/>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bookmarkEnd w:id="462"/>
    <w:bookmarkStart w:name="z482" w:id="463"/>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End w:id="463"/>
    <w:bookmarkStart w:name="z483" w:id="46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464"/>
    <w:bookmarkStart w:name="z484" w:id="465"/>
    <w:p>
      <w:pPr>
        <w:spacing w:after="0"/>
        <w:ind w:left="0"/>
        <w:jc w:val="both"/>
      </w:pPr>
      <w:r>
        <w:rPr>
          <w:rFonts w:ascii="Times New Roman"/>
          <w:b w:val="false"/>
          <w:i w:val="false"/>
          <w:color w:val="000000"/>
          <w:sz w:val="28"/>
        </w:rPr>
        <w:t>
      68. Академияда білім алушылар:</w:t>
      </w:r>
    </w:p>
    <w:bookmarkEnd w:id="465"/>
    <w:bookmarkStart w:name="z485" w:id="466"/>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466"/>
    <w:bookmarkStart w:name="z486" w:id="467"/>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bookmarkEnd w:id="467"/>
    <w:bookmarkStart w:name="z487" w:id="468"/>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bookmarkEnd w:id="468"/>
    <w:bookmarkStart w:name="z488" w:id="469"/>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bookmarkEnd w:id="469"/>
    <w:bookmarkStart w:name="z489" w:id="470"/>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bookmarkEnd w:id="470"/>
    <w:bookmarkStart w:name="z490" w:id="471"/>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End w:id="471"/>
    <w:bookmarkStart w:name="z491" w:id="472"/>
    <w:p>
      <w:pPr>
        <w:spacing w:after="0"/>
        <w:ind w:left="0"/>
        <w:jc w:val="both"/>
      </w:pPr>
      <w:r>
        <w:rPr>
          <w:rFonts w:ascii="Times New Roman"/>
          <w:b w:val="false"/>
          <w:i w:val="false"/>
          <w:color w:val="000000"/>
          <w:sz w:val="28"/>
        </w:rPr>
        <w:t>
      69. Білім алушылар:</w:t>
      </w:r>
    </w:p>
    <w:bookmarkEnd w:id="472"/>
    <w:bookmarkStart w:name="z492" w:id="473"/>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bookmarkEnd w:id="473"/>
    <w:bookmarkStart w:name="z493" w:id="474"/>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474"/>
    <w:bookmarkStart w:name="z494" w:id="475"/>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475"/>
    <w:bookmarkStart w:name="z495" w:id="476"/>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bookmarkEnd w:id="476"/>
    <w:bookmarkStart w:name="z496" w:id="477"/>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bookmarkEnd w:id="477"/>
    <w:bookmarkStart w:name="z497" w:id="478"/>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478"/>
    <w:bookmarkStart w:name="z498" w:id="479"/>
    <w:p>
      <w:pPr>
        <w:spacing w:after="0"/>
        <w:ind w:left="0"/>
        <w:jc w:val="both"/>
      </w:pPr>
      <w:r>
        <w:rPr>
          <w:rFonts w:ascii="Times New Roman"/>
          <w:b w:val="false"/>
          <w:i w:val="false"/>
          <w:color w:val="000000"/>
          <w:sz w:val="28"/>
        </w:rPr>
        <w:t>
      7) мемлекеттік және қызметтік құпияны қатаң сақтауға;</w:t>
      </w:r>
    </w:p>
    <w:bookmarkEnd w:id="479"/>
    <w:bookmarkStart w:name="z499" w:id="480"/>
    <w:p>
      <w:pPr>
        <w:spacing w:after="0"/>
        <w:ind w:left="0"/>
        <w:jc w:val="both"/>
      </w:pPr>
      <w:r>
        <w:rPr>
          <w:rFonts w:ascii="Times New Roman"/>
          <w:b w:val="false"/>
          <w:i w:val="false"/>
          <w:color w:val="000000"/>
          <w:sz w:val="28"/>
        </w:rPr>
        <w:t>
      8) академиялық адалдық кағидатын сақтауға;</w:t>
      </w:r>
    </w:p>
    <w:bookmarkEnd w:id="480"/>
    <w:bookmarkStart w:name="z500" w:id="481"/>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481"/>
    <w:bookmarkStart w:name="z501" w:id="482"/>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482"/>
    <w:bookmarkStart w:name="z502" w:id="483"/>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483"/>
    <w:bookmarkStart w:name="z503" w:id="484"/>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484"/>
    <w:bookmarkStart w:name="z504" w:id="485"/>
    <w:p>
      <w:pPr>
        <w:spacing w:after="0"/>
        <w:ind w:left="0"/>
        <w:jc w:val="both"/>
      </w:pPr>
      <w:r>
        <w:rPr>
          <w:rFonts w:ascii="Times New Roman"/>
          <w:b w:val="false"/>
          <w:i w:val="false"/>
          <w:color w:val="000000"/>
          <w:sz w:val="28"/>
        </w:rPr>
        <w:t>
      72. Білім алушылар:</w:t>
      </w:r>
    </w:p>
    <w:bookmarkEnd w:id="485"/>
    <w:bookmarkStart w:name="z505" w:id="486"/>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486"/>
    <w:bookmarkStart w:name="z506" w:id="487"/>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487"/>
    <w:bookmarkStart w:name="z507" w:id="488"/>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bookmarkEnd w:id="488"/>
    <w:bookmarkStart w:name="z508" w:id="489"/>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bookmarkEnd w:id="489"/>
    <w:bookmarkStart w:name="z509" w:id="490"/>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End w:id="490"/>
    <w:bookmarkStart w:name="z510" w:id="49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491"/>
    <w:bookmarkStart w:name="z511" w:id="49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492"/>
    <w:bookmarkStart w:name="z512" w:id="49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493"/>
    <w:bookmarkStart w:name="z513" w:id="494"/>
    <w:p>
      <w:pPr>
        <w:spacing w:after="0"/>
        <w:ind w:left="0"/>
        <w:jc w:val="left"/>
      </w:pPr>
      <w:r>
        <w:rPr>
          <w:rFonts w:ascii="Times New Roman"/>
          <w:b/>
          <w:i w:val="false"/>
          <w:color w:val="000000"/>
        </w:rPr>
        <w:t xml:space="preserve"> 11-тарау. Ақылы қызметтер көрсетудің тізбесі мен тәртібі</w:t>
      </w:r>
    </w:p>
    <w:bookmarkEnd w:id="494"/>
    <w:bookmarkStart w:name="z514" w:id="49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495"/>
    <w:bookmarkStart w:name="z515" w:id="49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496"/>
    <w:bookmarkStart w:name="z516" w:id="497"/>
    <w:p>
      <w:pPr>
        <w:spacing w:after="0"/>
        <w:ind w:left="0"/>
        <w:jc w:val="both"/>
      </w:pPr>
      <w:r>
        <w:rPr>
          <w:rFonts w:ascii="Times New Roman"/>
          <w:b w:val="false"/>
          <w:i w:val="false"/>
          <w:color w:val="000000"/>
          <w:sz w:val="28"/>
        </w:rPr>
        <w:t>
      1) қосымша білім беру бағдарламаларын іске асыру;</w:t>
      </w:r>
    </w:p>
    <w:bookmarkEnd w:id="497"/>
    <w:bookmarkStart w:name="z517" w:id="498"/>
    <w:p>
      <w:pPr>
        <w:spacing w:after="0"/>
        <w:ind w:left="0"/>
        <w:jc w:val="both"/>
      </w:pPr>
      <w:r>
        <w:rPr>
          <w:rFonts w:ascii="Times New Roman"/>
          <w:b w:val="false"/>
          <w:i w:val="false"/>
          <w:color w:val="000000"/>
          <w:sz w:val="28"/>
        </w:rPr>
        <w:t>
      2) кәсіби білім беруді ұйымдастыру;</w:t>
      </w:r>
    </w:p>
    <w:bookmarkEnd w:id="498"/>
    <w:bookmarkStart w:name="z518" w:id="499"/>
    <w:p>
      <w:pPr>
        <w:spacing w:after="0"/>
        <w:ind w:left="0"/>
        <w:jc w:val="both"/>
      </w:pPr>
      <w:r>
        <w:rPr>
          <w:rFonts w:ascii="Times New Roman"/>
          <w:b w:val="false"/>
          <w:i w:val="false"/>
          <w:color w:val="000000"/>
          <w:sz w:val="28"/>
        </w:rPr>
        <w:t>
      3) ғылыми зерттеулер жүргізу;</w:t>
      </w:r>
    </w:p>
    <w:bookmarkEnd w:id="499"/>
    <w:bookmarkStart w:name="z519" w:id="500"/>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500"/>
    <w:bookmarkStart w:name="z520" w:id="501"/>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01"/>
    <w:bookmarkStart w:name="z521" w:id="502"/>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02"/>
    <w:bookmarkStart w:name="z522" w:id="503"/>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03"/>
    <w:bookmarkStart w:name="z523" w:id="504"/>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04"/>
    <w:bookmarkStart w:name="z524" w:id="505"/>
    <w:p>
      <w:pPr>
        <w:spacing w:after="0"/>
        <w:ind w:left="0"/>
        <w:jc w:val="left"/>
      </w:pPr>
      <w:r>
        <w:rPr>
          <w:rFonts w:ascii="Times New Roman"/>
          <w:b/>
          <w:i w:val="false"/>
          <w:color w:val="000000"/>
        </w:rPr>
        <w:t xml:space="preserve"> 12-тарау. Академияның ғылыми және халықаралық қызметі</w:t>
      </w:r>
    </w:p>
    <w:bookmarkEnd w:id="505"/>
    <w:bookmarkStart w:name="z525" w:id="506"/>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06"/>
    <w:bookmarkStart w:name="z526" w:id="507"/>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07"/>
    <w:bookmarkStart w:name="z527" w:id="508"/>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08"/>
    <w:bookmarkStart w:name="z528" w:id="509"/>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09"/>
    <w:bookmarkStart w:name="z529" w:id="510"/>
    <w:p>
      <w:pPr>
        <w:spacing w:after="0"/>
        <w:ind w:left="0"/>
        <w:jc w:val="both"/>
      </w:pPr>
      <w:r>
        <w:rPr>
          <w:rFonts w:ascii="Times New Roman"/>
          <w:b w:val="false"/>
          <w:i w:val="false"/>
          <w:color w:val="000000"/>
          <w:sz w:val="28"/>
        </w:rPr>
        <w:t>
      86. Академияның ғылыми қызметінің негізгі міндеттері:</w:t>
      </w:r>
    </w:p>
    <w:bookmarkEnd w:id="510"/>
    <w:bookmarkStart w:name="z530" w:id="511"/>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bookmarkEnd w:id="511"/>
    <w:bookmarkStart w:name="z531" w:id="512"/>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512"/>
    <w:bookmarkStart w:name="z532" w:id="513"/>
    <w:p>
      <w:pPr>
        <w:spacing w:after="0"/>
        <w:ind w:left="0"/>
        <w:jc w:val="both"/>
      </w:pPr>
      <w:r>
        <w:rPr>
          <w:rFonts w:ascii="Times New Roman"/>
          <w:b w:val="false"/>
          <w:i w:val="false"/>
          <w:color w:val="000000"/>
          <w:sz w:val="28"/>
        </w:rPr>
        <w:t>
      3) Академияның оқу, ғылыми-зерттеу базасын нығайту және дамыту;</w:t>
      </w:r>
    </w:p>
    <w:bookmarkEnd w:id="513"/>
    <w:bookmarkStart w:name="z533" w:id="514"/>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514"/>
    <w:bookmarkStart w:name="z534" w:id="515"/>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515"/>
    <w:bookmarkStart w:name="z535" w:id="516"/>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516"/>
    <w:bookmarkStart w:name="z536" w:id="51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17"/>
    <w:bookmarkStart w:name="z537" w:id="51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18"/>
    <w:bookmarkStart w:name="z538" w:id="51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19"/>
    <w:bookmarkStart w:name="z539" w:id="520"/>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520"/>
    <w:bookmarkStart w:name="z540" w:id="521"/>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521"/>
    <w:bookmarkStart w:name="z541" w:id="522"/>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End w:id="522"/>
    <w:bookmarkStart w:name="z542" w:id="523"/>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23"/>
    <w:bookmarkStart w:name="z543" w:id="524"/>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24"/>
    <w:bookmarkStart w:name="z544" w:id="525"/>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525"/>
    <w:bookmarkStart w:name="z545" w:id="526"/>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526"/>
    <w:bookmarkStart w:name="z546" w:id="527"/>
    <w:p>
      <w:pPr>
        <w:spacing w:after="0"/>
        <w:ind w:left="0"/>
        <w:jc w:val="left"/>
      </w:pPr>
      <w:r>
        <w:rPr>
          <w:rFonts w:ascii="Times New Roman"/>
          <w:b/>
          <w:i w:val="false"/>
          <w:color w:val="000000"/>
        </w:rPr>
        <w:t xml:space="preserve"> 13-тарау. Академияның мүлкін құру тәртібі</w:t>
      </w:r>
    </w:p>
    <w:bookmarkEnd w:id="527"/>
    <w:bookmarkStart w:name="z547" w:id="528"/>
    <w:p>
      <w:pPr>
        <w:spacing w:after="0"/>
        <w:ind w:left="0"/>
        <w:jc w:val="both"/>
      </w:pPr>
      <w:r>
        <w:rPr>
          <w:rFonts w:ascii="Times New Roman"/>
          <w:b w:val="false"/>
          <w:i w:val="false"/>
          <w:color w:val="000000"/>
          <w:sz w:val="28"/>
        </w:rPr>
        <w:t xml:space="preserve">
      92. Академия мүлкінің құны оның теңгерімінде көрсетілетін заңды тұлғаның активтері құрайды. Академияның мүлкі: </w:t>
      </w:r>
    </w:p>
    <w:bookmarkEnd w:id="528"/>
    <w:bookmarkStart w:name="z548" w:id="529"/>
    <w:p>
      <w:pPr>
        <w:spacing w:after="0"/>
        <w:ind w:left="0"/>
        <w:jc w:val="both"/>
      </w:pPr>
      <w:r>
        <w:rPr>
          <w:rFonts w:ascii="Times New Roman"/>
          <w:b w:val="false"/>
          <w:i w:val="false"/>
          <w:color w:val="000000"/>
          <w:sz w:val="28"/>
        </w:rPr>
        <w:t xml:space="preserve">
      1) оған меншік иесі берген мүлік; </w:t>
      </w:r>
    </w:p>
    <w:bookmarkEnd w:id="529"/>
    <w:bookmarkStart w:name="z549" w:id="530"/>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530"/>
    <w:bookmarkStart w:name="z550" w:id="531"/>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531"/>
    <w:bookmarkStart w:name="z551" w:id="532"/>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32"/>
    <w:bookmarkStart w:name="z552" w:id="533"/>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33"/>
    <w:bookmarkStart w:name="z553" w:id="534"/>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34"/>
    <w:bookmarkStart w:name="z554" w:id="535"/>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35"/>
    <w:bookmarkStart w:name="z555" w:id="536"/>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36"/>
    <w:bookmarkStart w:name="z556" w:id="537"/>
    <w:p>
      <w:pPr>
        <w:spacing w:after="0"/>
        <w:ind w:left="0"/>
        <w:jc w:val="left"/>
      </w:pPr>
      <w:r>
        <w:rPr>
          <w:rFonts w:ascii="Times New Roman"/>
          <w:b/>
          <w:i w:val="false"/>
          <w:color w:val="000000"/>
        </w:rPr>
        <w:t xml:space="preserve"> 14-тарау. Академиядағы жұмыс тәртібі</w:t>
      </w:r>
    </w:p>
    <w:bookmarkEnd w:id="537"/>
    <w:bookmarkStart w:name="z557" w:id="538"/>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38"/>
    <w:bookmarkStart w:name="z558" w:id="539"/>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39"/>
    <w:bookmarkStart w:name="z559" w:id="540"/>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40"/>
    <w:bookmarkStart w:name="z560" w:id="541"/>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41"/>
    <w:bookmarkStart w:name="z561" w:id="542"/>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42"/>
    <w:bookmarkStart w:name="z562" w:id="543"/>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43"/>
    <w:bookmarkStart w:name="z563" w:id="544"/>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44"/>
    <w:bookmarkStart w:name="z564" w:id="545"/>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59-қосымша</w:t>
            </w:r>
          </w:p>
        </w:tc>
      </w:tr>
    </w:tbl>
    <w:bookmarkStart w:name="z571" w:id="546"/>
    <w:p>
      <w:pPr>
        <w:spacing w:after="0"/>
        <w:ind w:left="0"/>
        <w:jc w:val="left"/>
      </w:pPr>
      <w:r>
        <w:rPr>
          <w:rFonts w:ascii="Times New Roman"/>
          <w:b/>
          <w:i w:val="false"/>
          <w:color w:val="000000"/>
        </w:rPr>
        <w:t xml:space="preserve"> "Қазақстан Республикасы Ішкі істер министрлігінің Шырақбек Қабылбаев атындағы Қостанай академиясы" республикалық мемлекеттік мекемесінің ЖАРҒЫСЫ</w:t>
      </w:r>
    </w:p>
    <w:bookmarkEnd w:id="546"/>
    <w:bookmarkStart w:name="z572" w:id="547"/>
    <w:p>
      <w:pPr>
        <w:spacing w:after="0"/>
        <w:ind w:left="0"/>
        <w:jc w:val="left"/>
      </w:pPr>
      <w:r>
        <w:rPr>
          <w:rFonts w:ascii="Times New Roman"/>
          <w:b/>
          <w:i w:val="false"/>
          <w:color w:val="000000"/>
        </w:rPr>
        <w:t xml:space="preserve"> 2024 жыл</w:t>
      </w:r>
    </w:p>
    <w:bookmarkEnd w:id="547"/>
    <w:bookmarkStart w:name="z573" w:id="548"/>
    <w:p>
      <w:pPr>
        <w:spacing w:after="0"/>
        <w:ind w:left="0"/>
        <w:jc w:val="left"/>
      </w:pPr>
      <w:r>
        <w:rPr>
          <w:rFonts w:ascii="Times New Roman"/>
          <w:b/>
          <w:i w:val="false"/>
          <w:color w:val="000000"/>
        </w:rPr>
        <w:t xml:space="preserve"> 1-тарау. Жалпы ережелер</w:t>
      </w:r>
    </w:p>
    <w:bookmarkEnd w:id="548"/>
    <w:bookmarkStart w:name="z574" w:id="549"/>
    <w:p>
      <w:pPr>
        <w:spacing w:after="0"/>
        <w:ind w:left="0"/>
        <w:jc w:val="both"/>
      </w:pPr>
      <w:r>
        <w:rPr>
          <w:rFonts w:ascii="Times New Roman"/>
          <w:b w:val="false"/>
          <w:i w:val="false"/>
          <w:color w:val="000000"/>
          <w:sz w:val="28"/>
        </w:rPr>
        <w:t>
      1. "Қазақстан Республикасы Ішкі істер министрлігінің Шырақбек Қабылбаев атындағы Қостанай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49"/>
    <w:bookmarkStart w:name="z575" w:id="550"/>
    <w:p>
      <w:pPr>
        <w:spacing w:after="0"/>
        <w:ind w:left="0"/>
        <w:jc w:val="both"/>
      </w:pPr>
      <w:r>
        <w:rPr>
          <w:rFonts w:ascii="Times New Roman"/>
          <w:b w:val="false"/>
          <w:i w:val="false"/>
          <w:color w:val="000000"/>
          <w:sz w:val="28"/>
        </w:rPr>
        <w:t>
      2. Мемлекеттік мекеменің түрі: республикалық мемлекеттік мекеме.</w:t>
      </w:r>
    </w:p>
    <w:bookmarkEnd w:id="550"/>
    <w:bookmarkStart w:name="z576" w:id="551"/>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25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51"/>
    <w:bookmarkStart w:name="z577" w:id="552"/>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52"/>
    <w:bookmarkStart w:name="z578" w:id="553"/>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53"/>
    <w:bookmarkStart w:name="z579" w:id="554"/>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54"/>
    <w:bookmarkStart w:name="z580" w:id="555"/>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55"/>
    <w:bookmarkStart w:name="z581" w:id="556"/>
    <w:p>
      <w:pPr>
        <w:spacing w:after="0"/>
        <w:ind w:left="0"/>
        <w:jc w:val="both"/>
      </w:pPr>
      <w:r>
        <w:rPr>
          <w:rFonts w:ascii="Times New Roman"/>
          <w:b w:val="false"/>
          <w:i w:val="false"/>
          <w:color w:val="000000"/>
          <w:sz w:val="28"/>
        </w:rPr>
        <w:t>
      8. Академияның толық және қысқартылған атауы:</w:t>
      </w:r>
    </w:p>
    <w:bookmarkEnd w:id="556"/>
    <w:bookmarkStart w:name="z582" w:id="557"/>
    <w:p>
      <w:pPr>
        <w:spacing w:after="0"/>
        <w:ind w:left="0"/>
        <w:jc w:val="both"/>
      </w:pPr>
      <w:r>
        <w:rPr>
          <w:rFonts w:ascii="Times New Roman"/>
          <w:b w:val="false"/>
          <w:i w:val="false"/>
          <w:color w:val="000000"/>
          <w:sz w:val="28"/>
        </w:rPr>
        <w:t>
      толық:</w:t>
      </w:r>
    </w:p>
    <w:bookmarkEnd w:id="557"/>
    <w:bookmarkStart w:name="z583" w:id="558"/>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Шырақбек Қабылбаев атындағы Қостанай академиясы" республикалық мемлекеттік мекемесі; </w:t>
      </w:r>
    </w:p>
    <w:bookmarkEnd w:id="558"/>
    <w:bookmarkStart w:name="z584" w:id="559"/>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"Костанайская академия Министерства внутренних дел Республики Казахстан имени Шракбека Кабылбаева"; </w:t>
      </w:r>
    </w:p>
    <w:bookmarkEnd w:id="559"/>
    <w:bookmarkStart w:name="z585" w:id="560"/>
    <w:p>
      <w:pPr>
        <w:spacing w:after="0"/>
        <w:ind w:left="0"/>
        <w:jc w:val="both"/>
      </w:pPr>
      <w:r>
        <w:rPr>
          <w:rFonts w:ascii="Times New Roman"/>
          <w:b w:val="false"/>
          <w:i w:val="false"/>
          <w:color w:val="000000"/>
          <w:sz w:val="28"/>
        </w:rPr>
        <w:t xml:space="preserve">
      ағылшын тілінде — Republican State Institution "Kostanay Academy of the Ministry of Internal Affairs of the Republic of Kazakhstan named after Shyrakbek Kabylbayev"; </w:t>
      </w:r>
    </w:p>
    <w:bookmarkEnd w:id="560"/>
    <w:bookmarkStart w:name="z586" w:id="561"/>
    <w:p>
      <w:pPr>
        <w:spacing w:after="0"/>
        <w:ind w:left="0"/>
        <w:jc w:val="both"/>
      </w:pPr>
      <w:r>
        <w:rPr>
          <w:rFonts w:ascii="Times New Roman"/>
          <w:b w:val="false"/>
          <w:i w:val="false"/>
          <w:color w:val="000000"/>
          <w:sz w:val="28"/>
        </w:rPr>
        <w:t>
      қысқартылған:</w:t>
      </w:r>
    </w:p>
    <w:bookmarkEnd w:id="561"/>
    <w:bookmarkStart w:name="z587" w:id="562"/>
    <w:p>
      <w:pPr>
        <w:spacing w:after="0"/>
        <w:ind w:left="0"/>
        <w:jc w:val="both"/>
      </w:pPr>
      <w:r>
        <w:rPr>
          <w:rFonts w:ascii="Times New Roman"/>
          <w:b w:val="false"/>
          <w:i w:val="false"/>
          <w:color w:val="000000"/>
          <w:sz w:val="28"/>
        </w:rPr>
        <w:t>
      мемлекеттік тілде – "Қазақстан Республикасы ІІМ Шырақбек Қабылбаев атындағы Қостанай академиясы" РММ;</w:t>
      </w:r>
    </w:p>
    <w:bookmarkEnd w:id="562"/>
    <w:bookmarkStart w:name="z588" w:id="563"/>
    <w:p>
      <w:pPr>
        <w:spacing w:after="0"/>
        <w:ind w:left="0"/>
        <w:jc w:val="both"/>
      </w:pPr>
      <w:r>
        <w:rPr>
          <w:rFonts w:ascii="Times New Roman"/>
          <w:b w:val="false"/>
          <w:i w:val="false"/>
          <w:color w:val="000000"/>
          <w:sz w:val="28"/>
        </w:rPr>
        <w:t>
      орыс тілінде — РГУ "Костанайская академия МВД РК имени Шракбека Кабылбаева";</w:t>
      </w:r>
    </w:p>
    <w:bookmarkEnd w:id="563"/>
    <w:bookmarkStart w:name="z589" w:id="564"/>
    <w:p>
      <w:pPr>
        <w:spacing w:after="0"/>
        <w:ind w:left="0"/>
        <w:jc w:val="both"/>
      </w:pPr>
      <w:r>
        <w:rPr>
          <w:rFonts w:ascii="Times New Roman"/>
          <w:b w:val="false"/>
          <w:i w:val="false"/>
          <w:color w:val="000000"/>
          <w:sz w:val="28"/>
        </w:rPr>
        <w:t>
      ағылшын тілінде — RSI "Kostanay Academy of MIAof the RK named after Shyrakbek Kabylbayev".</w:t>
      </w:r>
    </w:p>
    <w:bookmarkEnd w:id="564"/>
    <w:bookmarkStart w:name="z590" w:id="565"/>
    <w:p>
      <w:pPr>
        <w:spacing w:after="0"/>
        <w:ind w:left="0"/>
        <w:jc w:val="both"/>
      </w:pPr>
      <w:r>
        <w:rPr>
          <w:rFonts w:ascii="Times New Roman"/>
          <w:b w:val="false"/>
          <w:i w:val="false"/>
          <w:color w:val="000000"/>
          <w:sz w:val="28"/>
        </w:rPr>
        <w:t>
      9. Академияның орналасқан жері: 110005, Қазақстан Республикасы, Қостанай облысы, Қостанай қаласы, Абай даңғылы, 11.</w:t>
      </w:r>
    </w:p>
    <w:bookmarkEnd w:id="565"/>
    <w:bookmarkStart w:name="z591" w:id="566"/>
    <w:p>
      <w:pPr>
        <w:spacing w:after="0"/>
        <w:ind w:left="0"/>
        <w:jc w:val="left"/>
      </w:pPr>
      <w:r>
        <w:rPr>
          <w:rFonts w:ascii="Times New Roman"/>
          <w:b/>
          <w:i w:val="false"/>
          <w:color w:val="000000"/>
        </w:rPr>
        <w:t xml:space="preserve"> 2-тарау. Академияның заңды мәртебесі</w:t>
      </w:r>
    </w:p>
    <w:bookmarkEnd w:id="566"/>
    <w:bookmarkStart w:name="z592" w:id="567"/>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67"/>
    <w:bookmarkStart w:name="z593" w:id="568"/>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68"/>
    <w:bookmarkStart w:name="z594" w:id="569"/>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69"/>
    <w:bookmarkStart w:name="z595" w:id="570"/>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70"/>
    <w:bookmarkStart w:name="z596" w:id="571"/>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71"/>
    <w:bookmarkStart w:name="z597" w:id="572"/>
    <w:p>
      <w:pPr>
        <w:spacing w:after="0"/>
        <w:ind w:left="0"/>
        <w:jc w:val="left"/>
      </w:pPr>
      <w:r>
        <w:rPr>
          <w:rFonts w:ascii="Times New Roman"/>
          <w:b/>
          <w:i w:val="false"/>
          <w:color w:val="000000"/>
        </w:rPr>
        <w:t xml:space="preserve"> 3-тарау. Академия қызметінің мәні мен мақсаттары</w:t>
      </w:r>
    </w:p>
    <w:bookmarkEnd w:id="572"/>
    <w:bookmarkStart w:name="z598" w:id="573"/>
    <w:p>
      <w:pPr>
        <w:spacing w:after="0"/>
        <w:ind w:left="0"/>
        <w:jc w:val="both"/>
      </w:pPr>
      <w:r>
        <w:rPr>
          <w:rFonts w:ascii="Times New Roman"/>
          <w:b w:val="false"/>
          <w:i w:val="false"/>
          <w:color w:val="000000"/>
          <w:sz w:val="28"/>
        </w:rPr>
        <w:t>
      15. Академия қызметінің мәні:</w:t>
      </w:r>
    </w:p>
    <w:bookmarkEnd w:id="573"/>
    <w:bookmarkStart w:name="z599" w:id="574"/>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574"/>
    <w:bookmarkStart w:name="z600" w:id="575"/>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bookmarkEnd w:id="575"/>
    <w:bookmarkStart w:name="z601" w:id="576"/>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576"/>
    <w:bookmarkStart w:name="z602" w:id="577"/>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577"/>
    <w:bookmarkStart w:name="z603" w:id="578"/>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578"/>
    <w:bookmarkStart w:name="z604" w:id="579"/>
    <w:p>
      <w:pPr>
        <w:spacing w:after="0"/>
        <w:ind w:left="0"/>
        <w:jc w:val="both"/>
      </w:pPr>
      <w:r>
        <w:rPr>
          <w:rFonts w:ascii="Times New Roman"/>
          <w:b w:val="false"/>
          <w:i w:val="false"/>
          <w:color w:val="000000"/>
          <w:sz w:val="28"/>
        </w:rPr>
        <w:t>
      16. Академия қызметінің мақсаттары:</w:t>
      </w:r>
    </w:p>
    <w:bookmarkEnd w:id="579"/>
    <w:bookmarkStart w:name="z605" w:id="580"/>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580"/>
    <w:bookmarkStart w:name="z606" w:id="581"/>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581"/>
    <w:bookmarkStart w:name="z607" w:id="582"/>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582"/>
    <w:bookmarkStart w:name="z608" w:id="583"/>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583"/>
    <w:bookmarkStart w:name="z609" w:id="584"/>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84"/>
    <w:bookmarkStart w:name="z610" w:id="585"/>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bookmarkEnd w:id="585"/>
    <w:bookmarkStart w:name="z611" w:id="586"/>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bookmarkEnd w:id="586"/>
    <w:bookmarkStart w:name="z612" w:id="587"/>
    <w:p>
      <w:pPr>
        <w:spacing w:after="0"/>
        <w:ind w:left="0"/>
        <w:jc w:val="both"/>
      </w:pPr>
      <w:r>
        <w:rPr>
          <w:rFonts w:ascii="Times New Roman"/>
          <w:b w:val="false"/>
          <w:i w:val="false"/>
          <w:color w:val="000000"/>
          <w:sz w:val="28"/>
        </w:rPr>
        <w:t>
      3) заң шығару қызметіне қатысу;</w:t>
      </w:r>
    </w:p>
    <w:bookmarkEnd w:id="587"/>
    <w:bookmarkStart w:name="z613" w:id="588"/>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bookmarkEnd w:id="588"/>
    <w:bookmarkStart w:name="z614" w:id="589"/>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589"/>
    <w:bookmarkStart w:name="z615" w:id="590"/>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bookmarkEnd w:id="590"/>
    <w:bookmarkStart w:name="z616" w:id="591"/>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591"/>
    <w:bookmarkStart w:name="z617" w:id="592"/>
    <w:p>
      <w:pPr>
        <w:spacing w:after="0"/>
        <w:ind w:left="0"/>
        <w:jc w:val="both"/>
      </w:pPr>
      <w:r>
        <w:rPr>
          <w:rFonts w:ascii="Times New Roman"/>
          <w:b w:val="false"/>
          <w:i w:val="false"/>
          <w:color w:val="000000"/>
          <w:sz w:val="28"/>
        </w:rPr>
        <w:t>
      8) баспа-баспаханалық қызметті жүзеге асыру;</w:t>
      </w:r>
    </w:p>
    <w:bookmarkEnd w:id="592"/>
    <w:bookmarkStart w:name="z618" w:id="593"/>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bookmarkEnd w:id="593"/>
    <w:bookmarkStart w:name="z619" w:id="594"/>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594"/>
    <w:bookmarkStart w:name="z620" w:id="595"/>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95"/>
    <w:bookmarkStart w:name="z621" w:id="596"/>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96"/>
    <w:bookmarkStart w:name="z622" w:id="597"/>
    <w:p>
      <w:pPr>
        <w:spacing w:after="0"/>
        <w:ind w:left="0"/>
        <w:jc w:val="left"/>
      </w:pPr>
      <w:r>
        <w:rPr>
          <w:rFonts w:ascii="Times New Roman"/>
          <w:b/>
          <w:i w:val="false"/>
          <w:color w:val="000000"/>
        </w:rPr>
        <w:t xml:space="preserve"> 4-тарау. Академияны басқару</w:t>
      </w:r>
    </w:p>
    <w:bookmarkEnd w:id="597"/>
    <w:bookmarkStart w:name="z623" w:id="598"/>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98"/>
    <w:bookmarkStart w:name="z624" w:id="599"/>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99"/>
    <w:bookmarkStart w:name="z625" w:id="600"/>
    <w:p>
      <w:pPr>
        <w:spacing w:after="0"/>
        <w:ind w:left="0"/>
        <w:jc w:val="both"/>
      </w:pPr>
      <w:r>
        <w:rPr>
          <w:rFonts w:ascii="Times New Roman"/>
          <w:b w:val="false"/>
          <w:i w:val="false"/>
          <w:color w:val="000000"/>
          <w:sz w:val="28"/>
        </w:rPr>
        <w:t>
      1) Академияға мүлікті бекітеді;</w:t>
      </w:r>
    </w:p>
    <w:bookmarkEnd w:id="600"/>
    <w:bookmarkStart w:name="z626" w:id="601"/>
    <w:p>
      <w:pPr>
        <w:spacing w:after="0"/>
        <w:ind w:left="0"/>
        <w:jc w:val="both"/>
      </w:pPr>
      <w:r>
        <w:rPr>
          <w:rFonts w:ascii="Times New Roman"/>
          <w:b w:val="false"/>
          <w:i w:val="false"/>
          <w:color w:val="000000"/>
          <w:sz w:val="28"/>
        </w:rPr>
        <w:t>
      2) Академия мүлкінің сақталуына бақылауды жүзеге асырады;</w:t>
      </w:r>
    </w:p>
    <w:bookmarkEnd w:id="601"/>
    <w:bookmarkStart w:name="z627" w:id="602"/>
    <w:p>
      <w:pPr>
        <w:spacing w:after="0"/>
        <w:ind w:left="0"/>
        <w:jc w:val="both"/>
      </w:pPr>
      <w:r>
        <w:rPr>
          <w:rFonts w:ascii="Times New Roman"/>
          <w:b w:val="false"/>
          <w:i w:val="false"/>
          <w:color w:val="000000"/>
          <w:sz w:val="28"/>
        </w:rPr>
        <w:t>
      3) Академияның қаржыландыру жоспарын бекітеді;</w:t>
      </w:r>
    </w:p>
    <w:bookmarkEnd w:id="602"/>
    <w:bookmarkStart w:name="z628" w:id="603"/>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bookmarkEnd w:id="603"/>
    <w:bookmarkStart w:name="z629" w:id="604"/>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bookmarkEnd w:id="604"/>
    <w:bookmarkStart w:name="z630" w:id="605"/>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bookmarkEnd w:id="605"/>
    <w:bookmarkStart w:name="z631" w:id="606"/>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bookmarkEnd w:id="606"/>
    <w:bookmarkStart w:name="z632" w:id="607"/>
    <w:p>
      <w:pPr>
        <w:spacing w:after="0"/>
        <w:ind w:left="0"/>
        <w:jc w:val="both"/>
      </w:pPr>
      <w:r>
        <w:rPr>
          <w:rFonts w:ascii="Times New Roman"/>
          <w:b w:val="false"/>
          <w:i w:val="false"/>
          <w:color w:val="000000"/>
          <w:sz w:val="28"/>
        </w:rPr>
        <w:t>
      8) жылдық қаржылық есептілікті бекітеді;</w:t>
      </w:r>
    </w:p>
    <w:bookmarkEnd w:id="607"/>
    <w:bookmarkStart w:name="z633" w:id="608"/>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bookmarkEnd w:id="608"/>
    <w:bookmarkStart w:name="z634" w:id="609"/>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bookmarkEnd w:id="609"/>
    <w:bookmarkStart w:name="z635" w:id="610"/>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610"/>
    <w:bookmarkStart w:name="z636" w:id="611"/>
    <w:p>
      <w:pPr>
        <w:spacing w:after="0"/>
        <w:ind w:left="0"/>
        <w:jc w:val="both"/>
      </w:pPr>
      <w:r>
        <w:rPr>
          <w:rFonts w:ascii="Times New Roman"/>
          <w:b w:val="false"/>
          <w:i w:val="false"/>
          <w:color w:val="000000"/>
          <w:sz w:val="28"/>
        </w:rPr>
        <w:t>
      12) Академия қызметінің қағидаларын әзірлейді және бекітеді;</w:t>
      </w:r>
    </w:p>
    <w:bookmarkEnd w:id="611"/>
    <w:bookmarkStart w:name="z637" w:id="612"/>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bookmarkEnd w:id="612"/>
    <w:bookmarkStart w:name="z638" w:id="613"/>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bookmarkEnd w:id="613"/>
    <w:bookmarkStart w:name="z639" w:id="614"/>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bookmarkEnd w:id="614"/>
    <w:bookmarkStart w:name="z640" w:id="615"/>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bookmarkEnd w:id="615"/>
    <w:bookmarkStart w:name="z641" w:id="616"/>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bookmarkEnd w:id="616"/>
    <w:bookmarkStart w:name="z642" w:id="617"/>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 19) білім алушылардың Академияда кәсіби практикадан және тағылымдамадан өтуін ұйымдастырады, әзірлейді және бекітеді;</w:t>
      </w:r>
    </w:p>
    <w:bookmarkEnd w:id="617"/>
    <w:bookmarkStart w:name="z643" w:id="618"/>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bookmarkEnd w:id="618"/>
    <w:bookmarkStart w:name="z644" w:id="619"/>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bookmarkEnd w:id="619"/>
    <w:bookmarkStart w:name="z645" w:id="620"/>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bookmarkEnd w:id="620"/>
    <w:bookmarkStart w:name="z646" w:id="621"/>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bookmarkEnd w:id="621"/>
    <w:bookmarkStart w:name="z647" w:id="622"/>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bookmarkEnd w:id="622"/>
    <w:bookmarkStart w:name="z648" w:id="623"/>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bookmarkEnd w:id="623"/>
    <w:bookmarkStart w:name="z649" w:id="624"/>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bookmarkEnd w:id="624"/>
    <w:bookmarkStart w:name="z650" w:id="625"/>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625"/>
    <w:bookmarkStart w:name="z651" w:id="626"/>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626"/>
    <w:bookmarkStart w:name="z652" w:id="627"/>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627"/>
    <w:bookmarkStart w:name="z653" w:id="628"/>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628"/>
    <w:bookmarkStart w:name="z654" w:id="629"/>
    <w:p>
      <w:pPr>
        <w:spacing w:after="0"/>
        <w:ind w:left="0"/>
        <w:jc w:val="both"/>
      </w:pPr>
      <w:r>
        <w:rPr>
          <w:rFonts w:ascii="Times New Roman"/>
          <w:b w:val="false"/>
          <w:i w:val="false"/>
          <w:color w:val="000000"/>
          <w:sz w:val="28"/>
        </w:rPr>
        <w:t>
      25. Академия бастығы заңнамада белгіленген тәртіпте:</w:t>
      </w:r>
    </w:p>
    <w:bookmarkEnd w:id="629"/>
    <w:bookmarkStart w:name="z655" w:id="630"/>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bookmarkEnd w:id="630"/>
    <w:bookmarkStart w:name="z656" w:id="631"/>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bookmarkEnd w:id="631"/>
    <w:bookmarkStart w:name="z657" w:id="632"/>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bookmarkEnd w:id="632"/>
    <w:bookmarkStart w:name="z658" w:id="633"/>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bookmarkEnd w:id="633"/>
    <w:bookmarkStart w:name="z659" w:id="634"/>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bookmarkEnd w:id="634"/>
    <w:bookmarkStart w:name="z660" w:id="635"/>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bookmarkEnd w:id="635"/>
    <w:bookmarkStart w:name="z661" w:id="636"/>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636"/>
    <w:bookmarkStart w:name="z662" w:id="637"/>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637"/>
    <w:bookmarkStart w:name="z663" w:id="638"/>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638"/>
    <w:bookmarkStart w:name="z664" w:id="639"/>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639"/>
    <w:bookmarkStart w:name="z665" w:id="640"/>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bookmarkEnd w:id="640"/>
    <w:bookmarkStart w:name="z666" w:id="641"/>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641"/>
    <w:bookmarkStart w:name="z667" w:id="642"/>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642"/>
    <w:bookmarkStart w:name="z668" w:id="643"/>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bookmarkEnd w:id="643"/>
    <w:bookmarkStart w:name="z669" w:id="644"/>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644"/>
    <w:bookmarkStart w:name="z670" w:id="645"/>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bookmarkEnd w:id="645"/>
    <w:bookmarkStart w:name="z671" w:id="646"/>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646"/>
    <w:bookmarkStart w:name="z672" w:id="647"/>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647"/>
    <w:bookmarkStart w:name="z673" w:id="648"/>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648"/>
    <w:bookmarkStart w:name="z674" w:id="649"/>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bookmarkEnd w:id="649"/>
    <w:bookmarkStart w:name="z675" w:id="650"/>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bookmarkEnd w:id="650"/>
    <w:bookmarkStart w:name="z676" w:id="651"/>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bookmarkEnd w:id="651"/>
    <w:bookmarkStart w:name="z677" w:id="652"/>
    <w:p>
      <w:pPr>
        <w:spacing w:after="0"/>
        <w:ind w:left="0"/>
        <w:jc w:val="both"/>
      </w:pPr>
      <w:r>
        <w:rPr>
          <w:rFonts w:ascii="Times New Roman"/>
          <w:b w:val="false"/>
          <w:i w:val="false"/>
          <w:color w:val="000000"/>
          <w:sz w:val="28"/>
        </w:rPr>
        <w:t>
      23) қаржылық құжаттар мен есептіліктерге қол қояды.</w:t>
      </w:r>
    </w:p>
    <w:bookmarkEnd w:id="652"/>
    <w:bookmarkStart w:name="z678" w:id="653"/>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653"/>
    <w:bookmarkStart w:name="z679" w:id="654"/>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654"/>
    <w:bookmarkStart w:name="z680" w:id="655"/>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655"/>
    <w:bookmarkStart w:name="z681" w:id="656"/>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656"/>
    <w:bookmarkStart w:name="z682" w:id="657"/>
    <w:p>
      <w:pPr>
        <w:spacing w:after="0"/>
        <w:ind w:left="0"/>
        <w:jc w:val="both"/>
      </w:pPr>
      <w:r>
        <w:rPr>
          <w:rFonts w:ascii="Times New Roman"/>
          <w:b w:val="false"/>
          <w:i w:val="false"/>
          <w:color w:val="000000"/>
          <w:sz w:val="28"/>
        </w:rPr>
        <w:t>
      29. Ғылыми кеңестің құзыретіне мыналар жатады:</w:t>
      </w:r>
    </w:p>
    <w:bookmarkEnd w:id="657"/>
    <w:bookmarkStart w:name="z683" w:id="658"/>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bookmarkEnd w:id="658"/>
    <w:bookmarkStart w:name="z684" w:id="659"/>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bookmarkEnd w:id="659"/>
    <w:bookmarkStart w:name="z685" w:id="660"/>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bookmarkEnd w:id="660"/>
    <w:bookmarkStart w:name="z686" w:id="661"/>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bookmarkEnd w:id="661"/>
    <w:bookmarkStart w:name="z687" w:id="662"/>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662"/>
    <w:bookmarkStart w:name="z688" w:id="663"/>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663"/>
    <w:bookmarkStart w:name="z689" w:id="664"/>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bookmarkEnd w:id="664"/>
    <w:bookmarkStart w:name="z690" w:id="665"/>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End w:id="665"/>
    <w:bookmarkStart w:name="z691" w:id="666"/>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666"/>
    <w:bookmarkStart w:name="z692" w:id="667"/>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667"/>
    <w:bookmarkStart w:name="z693" w:id="668"/>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668"/>
    <w:bookmarkStart w:name="z694" w:id="669"/>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669"/>
    <w:bookmarkStart w:name="z695" w:id="670"/>
    <w:p>
      <w:pPr>
        <w:spacing w:after="0"/>
        <w:ind w:left="0"/>
        <w:jc w:val="left"/>
      </w:pPr>
      <w:r>
        <w:rPr>
          <w:rFonts w:ascii="Times New Roman"/>
          <w:b/>
          <w:i w:val="false"/>
          <w:color w:val="000000"/>
        </w:rPr>
        <w:t xml:space="preserve"> 5-тарау. Академияға қабылдау тәртібі</w:t>
      </w:r>
    </w:p>
    <w:bookmarkEnd w:id="670"/>
    <w:bookmarkStart w:name="z696" w:id="671"/>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671"/>
    <w:bookmarkStart w:name="z697" w:id="672"/>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672"/>
    <w:bookmarkStart w:name="z698" w:id="673"/>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673"/>
    <w:bookmarkStart w:name="z699" w:id="674"/>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bookmarkEnd w:id="674"/>
    <w:bookmarkStart w:name="z700" w:id="675"/>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675"/>
    <w:bookmarkStart w:name="z701" w:id="676"/>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End w:id="676"/>
    <w:bookmarkStart w:name="z702" w:id="677"/>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677"/>
    <w:bookmarkStart w:name="z703" w:id="678"/>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678"/>
    <w:bookmarkStart w:name="z704" w:id="679"/>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679"/>
    <w:bookmarkStart w:name="z705" w:id="680"/>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680"/>
    <w:bookmarkStart w:name="z706" w:id="681"/>
    <w:p>
      <w:pPr>
        <w:spacing w:after="0"/>
        <w:ind w:left="0"/>
        <w:jc w:val="left"/>
      </w:pPr>
      <w:r>
        <w:rPr>
          <w:rFonts w:ascii="Times New Roman"/>
          <w:b/>
          <w:i w:val="false"/>
          <w:color w:val="000000"/>
        </w:rPr>
        <w:t xml:space="preserve"> 6-тарау. Білім беру процесін ұйымдастыру тәртібі</w:t>
      </w:r>
    </w:p>
    <w:bookmarkEnd w:id="681"/>
    <w:bookmarkStart w:name="z707" w:id="682"/>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682"/>
    <w:bookmarkStart w:name="z708" w:id="683"/>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683"/>
    <w:bookmarkStart w:name="z709" w:id="684"/>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684"/>
    <w:bookmarkStart w:name="z710" w:id="685"/>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685"/>
    <w:bookmarkStart w:name="z711" w:id="686"/>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686"/>
    <w:bookmarkStart w:name="z712" w:id="687"/>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687"/>
    <w:bookmarkStart w:name="z713" w:id="688"/>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688"/>
    <w:bookmarkStart w:name="z714" w:id="689"/>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689"/>
    <w:bookmarkStart w:name="z715" w:id="690"/>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690"/>
    <w:bookmarkStart w:name="z716" w:id="691"/>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691"/>
    <w:bookmarkStart w:name="z717" w:id="692"/>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692"/>
    <w:bookmarkStart w:name="z718" w:id="693"/>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693"/>
    <w:bookmarkStart w:name="z719" w:id="694"/>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694"/>
    <w:bookmarkStart w:name="z720" w:id="695"/>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695"/>
    <w:bookmarkStart w:name="z721" w:id="696"/>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696"/>
    <w:bookmarkStart w:name="z722" w:id="697"/>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697"/>
    <w:bookmarkStart w:name="z723" w:id="698"/>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698"/>
    <w:bookmarkStart w:name="z724" w:id="699"/>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699"/>
    <w:bookmarkStart w:name="z725" w:id="700"/>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700"/>
    <w:bookmarkStart w:name="z726" w:id="701"/>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701"/>
    <w:bookmarkStart w:name="z727" w:id="702"/>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702"/>
    <w:bookmarkStart w:name="z728" w:id="703"/>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703"/>
    <w:bookmarkStart w:name="z729" w:id="704"/>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704"/>
    <w:bookmarkStart w:name="z730" w:id="705"/>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705"/>
    <w:bookmarkStart w:name="z731" w:id="706"/>
    <w:p>
      <w:pPr>
        <w:spacing w:after="0"/>
        <w:ind w:left="0"/>
        <w:jc w:val="left"/>
      </w:pPr>
      <w:r>
        <w:rPr>
          <w:rFonts w:ascii="Times New Roman"/>
          <w:b/>
          <w:i w:val="false"/>
          <w:color w:val="000000"/>
        </w:rPr>
        <w:t xml:space="preserve"> 9-тарау. Академияның тұрақты және ауыспалы құрамы</w:t>
      </w:r>
    </w:p>
    <w:bookmarkEnd w:id="706"/>
    <w:bookmarkStart w:name="z732" w:id="707"/>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707"/>
    <w:bookmarkStart w:name="z733" w:id="708"/>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708"/>
    <w:bookmarkStart w:name="z734" w:id="709"/>
    <w:p>
      <w:pPr>
        <w:spacing w:after="0"/>
        <w:ind w:left="0"/>
        <w:jc w:val="both"/>
      </w:pPr>
      <w:r>
        <w:rPr>
          <w:rFonts w:ascii="Times New Roman"/>
          <w:b w:val="false"/>
          <w:i w:val="false"/>
          <w:color w:val="000000"/>
          <w:sz w:val="28"/>
        </w:rPr>
        <w:t>
      65. Академияның тұрақты құрамы:</w:t>
      </w:r>
    </w:p>
    <w:bookmarkEnd w:id="709"/>
    <w:bookmarkStart w:name="z735" w:id="710"/>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bookmarkEnd w:id="710"/>
    <w:bookmarkStart w:name="z736" w:id="711"/>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bookmarkEnd w:id="711"/>
    <w:bookmarkStart w:name="z737" w:id="712"/>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712"/>
    <w:bookmarkStart w:name="z738" w:id="713"/>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713"/>
    <w:bookmarkStart w:name="z739" w:id="714"/>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714"/>
    <w:bookmarkStart w:name="z740" w:id="715"/>
    <w:p>
      <w:pPr>
        <w:spacing w:after="0"/>
        <w:ind w:left="0"/>
        <w:jc w:val="both"/>
      </w:pPr>
      <w:r>
        <w:rPr>
          <w:rFonts w:ascii="Times New Roman"/>
          <w:b w:val="false"/>
          <w:i w:val="false"/>
          <w:color w:val="000000"/>
          <w:sz w:val="28"/>
        </w:rPr>
        <w:t>
      66. Академияның тұрақты құрамы:</w:t>
      </w:r>
    </w:p>
    <w:bookmarkEnd w:id="715"/>
    <w:bookmarkStart w:name="z741" w:id="716"/>
    <w:p>
      <w:pPr>
        <w:spacing w:after="0"/>
        <w:ind w:left="0"/>
        <w:jc w:val="both"/>
      </w:pPr>
      <w:r>
        <w:rPr>
          <w:rFonts w:ascii="Times New Roman"/>
          <w:b w:val="false"/>
          <w:i w:val="false"/>
          <w:color w:val="000000"/>
          <w:sz w:val="28"/>
        </w:rPr>
        <w:t>
      1) Осы Жарғының талаптарын сақтауға;</w:t>
      </w:r>
    </w:p>
    <w:bookmarkEnd w:id="716"/>
    <w:bookmarkStart w:name="z742" w:id="717"/>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bookmarkEnd w:id="717"/>
    <w:bookmarkStart w:name="z743" w:id="718"/>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bookmarkEnd w:id="718"/>
    <w:bookmarkStart w:name="z744" w:id="719"/>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bookmarkEnd w:id="719"/>
    <w:bookmarkStart w:name="z745" w:id="720"/>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bookmarkEnd w:id="720"/>
    <w:bookmarkStart w:name="z746" w:id="721"/>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bookmarkEnd w:id="721"/>
    <w:bookmarkStart w:name="z747" w:id="722"/>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bookmarkEnd w:id="722"/>
    <w:bookmarkStart w:name="z748" w:id="723"/>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End w:id="723"/>
    <w:bookmarkStart w:name="z749" w:id="72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724"/>
    <w:bookmarkStart w:name="z750" w:id="725"/>
    <w:p>
      <w:pPr>
        <w:spacing w:after="0"/>
        <w:ind w:left="0"/>
        <w:jc w:val="both"/>
      </w:pPr>
      <w:r>
        <w:rPr>
          <w:rFonts w:ascii="Times New Roman"/>
          <w:b w:val="false"/>
          <w:i w:val="false"/>
          <w:color w:val="000000"/>
          <w:sz w:val="28"/>
        </w:rPr>
        <w:t>
      68. Академияда білім алушылар:</w:t>
      </w:r>
    </w:p>
    <w:bookmarkEnd w:id="725"/>
    <w:bookmarkStart w:name="z751" w:id="726"/>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726"/>
    <w:bookmarkStart w:name="z752" w:id="727"/>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bookmarkEnd w:id="727"/>
    <w:bookmarkStart w:name="z753" w:id="728"/>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bookmarkEnd w:id="728"/>
    <w:bookmarkStart w:name="z754" w:id="729"/>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bookmarkEnd w:id="729"/>
    <w:bookmarkStart w:name="z755" w:id="730"/>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bookmarkEnd w:id="730"/>
    <w:bookmarkStart w:name="z756" w:id="731"/>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End w:id="731"/>
    <w:bookmarkStart w:name="z757" w:id="732"/>
    <w:p>
      <w:pPr>
        <w:spacing w:after="0"/>
        <w:ind w:left="0"/>
        <w:jc w:val="both"/>
      </w:pPr>
      <w:r>
        <w:rPr>
          <w:rFonts w:ascii="Times New Roman"/>
          <w:b w:val="false"/>
          <w:i w:val="false"/>
          <w:color w:val="000000"/>
          <w:sz w:val="28"/>
        </w:rPr>
        <w:t>
      69. Білім алушылар:</w:t>
      </w:r>
    </w:p>
    <w:bookmarkEnd w:id="732"/>
    <w:bookmarkStart w:name="z758" w:id="733"/>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bookmarkEnd w:id="733"/>
    <w:bookmarkStart w:name="z759" w:id="734"/>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734"/>
    <w:bookmarkStart w:name="z760" w:id="735"/>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735"/>
    <w:bookmarkStart w:name="z761" w:id="736"/>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bookmarkEnd w:id="736"/>
    <w:bookmarkStart w:name="z762" w:id="737"/>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bookmarkEnd w:id="737"/>
    <w:bookmarkStart w:name="z763" w:id="738"/>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738"/>
    <w:bookmarkStart w:name="z764" w:id="739"/>
    <w:p>
      <w:pPr>
        <w:spacing w:after="0"/>
        <w:ind w:left="0"/>
        <w:jc w:val="both"/>
      </w:pPr>
      <w:r>
        <w:rPr>
          <w:rFonts w:ascii="Times New Roman"/>
          <w:b w:val="false"/>
          <w:i w:val="false"/>
          <w:color w:val="000000"/>
          <w:sz w:val="28"/>
        </w:rPr>
        <w:t>
      7) мемлекеттік және қызметтік құпияны қатаң сақтауға;</w:t>
      </w:r>
    </w:p>
    <w:bookmarkEnd w:id="739"/>
    <w:bookmarkStart w:name="z765" w:id="740"/>
    <w:p>
      <w:pPr>
        <w:spacing w:after="0"/>
        <w:ind w:left="0"/>
        <w:jc w:val="both"/>
      </w:pPr>
      <w:r>
        <w:rPr>
          <w:rFonts w:ascii="Times New Roman"/>
          <w:b w:val="false"/>
          <w:i w:val="false"/>
          <w:color w:val="000000"/>
          <w:sz w:val="28"/>
        </w:rPr>
        <w:t>
      8) академиялық адалдық кағидатын сақтауға;</w:t>
      </w:r>
    </w:p>
    <w:bookmarkEnd w:id="740"/>
    <w:bookmarkStart w:name="z766" w:id="741"/>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741"/>
    <w:bookmarkStart w:name="z767" w:id="742"/>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742"/>
    <w:bookmarkStart w:name="z768" w:id="743"/>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743"/>
    <w:bookmarkStart w:name="z769" w:id="744"/>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744"/>
    <w:bookmarkStart w:name="z770" w:id="745"/>
    <w:p>
      <w:pPr>
        <w:spacing w:after="0"/>
        <w:ind w:left="0"/>
        <w:jc w:val="both"/>
      </w:pPr>
      <w:r>
        <w:rPr>
          <w:rFonts w:ascii="Times New Roman"/>
          <w:b w:val="false"/>
          <w:i w:val="false"/>
          <w:color w:val="000000"/>
          <w:sz w:val="28"/>
        </w:rPr>
        <w:t>
      72. Білім алушылар:</w:t>
      </w:r>
    </w:p>
    <w:bookmarkEnd w:id="745"/>
    <w:bookmarkStart w:name="z771" w:id="746"/>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746"/>
    <w:bookmarkStart w:name="z772" w:id="747"/>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747"/>
    <w:bookmarkStart w:name="z773" w:id="748"/>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bookmarkEnd w:id="748"/>
    <w:bookmarkStart w:name="z774" w:id="749"/>
    <w:p>
      <w:pPr>
        <w:spacing w:after="0"/>
        <w:ind w:left="0"/>
        <w:jc w:val="both"/>
      </w:pPr>
      <w:r>
        <w:rPr>
          <w:rFonts w:ascii="Times New Roman"/>
          <w:b w:val="false"/>
          <w:i w:val="false"/>
          <w:color w:val="000000"/>
          <w:sz w:val="28"/>
        </w:rPr>
        <w:t xml:space="preserve">
      4)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адамды құқық қорғау қызметіне қабылдауға болмайтын өмірбаяндық сипаттағы мәліметтерді ұсынбағаны немесе бұрмалағаны үшін;</w:t>
      </w:r>
    </w:p>
    <w:bookmarkEnd w:id="749"/>
    <w:bookmarkStart w:name="z775" w:id="750"/>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End w:id="750"/>
    <w:bookmarkStart w:name="z776" w:id="75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751"/>
    <w:bookmarkStart w:name="z777" w:id="75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752"/>
    <w:bookmarkStart w:name="z778" w:id="75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753"/>
    <w:bookmarkStart w:name="z779" w:id="754"/>
    <w:p>
      <w:pPr>
        <w:spacing w:after="0"/>
        <w:ind w:left="0"/>
        <w:jc w:val="left"/>
      </w:pPr>
      <w:r>
        <w:rPr>
          <w:rFonts w:ascii="Times New Roman"/>
          <w:b/>
          <w:i w:val="false"/>
          <w:color w:val="000000"/>
        </w:rPr>
        <w:t xml:space="preserve"> 11-тарау. Ақылы қызметтер көрсетудің тізбесі мен тәртібі</w:t>
      </w:r>
    </w:p>
    <w:bookmarkEnd w:id="754"/>
    <w:bookmarkStart w:name="z780" w:id="75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755"/>
    <w:bookmarkStart w:name="z781" w:id="75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756"/>
    <w:bookmarkStart w:name="z782" w:id="757"/>
    <w:p>
      <w:pPr>
        <w:spacing w:after="0"/>
        <w:ind w:left="0"/>
        <w:jc w:val="both"/>
      </w:pPr>
      <w:r>
        <w:rPr>
          <w:rFonts w:ascii="Times New Roman"/>
          <w:b w:val="false"/>
          <w:i w:val="false"/>
          <w:color w:val="000000"/>
          <w:sz w:val="28"/>
        </w:rPr>
        <w:t>
      1) қосымша білім беру бағдарламаларын іске асыру;</w:t>
      </w:r>
    </w:p>
    <w:bookmarkEnd w:id="757"/>
    <w:bookmarkStart w:name="z783" w:id="758"/>
    <w:p>
      <w:pPr>
        <w:spacing w:after="0"/>
        <w:ind w:left="0"/>
        <w:jc w:val="both"/>
      </w:pPr>
      <w:r>
        <w:rPr>
          <w:rFonts w:ascii="Times New Roman"/>
          <w:b w:val="false"/>
          <w:i w:val="false"/>
          <w:color w:val="000000"/>
          <w:sz w:val="28"/>
        </w:rPr>
        <w:t>
      2) кәсіби білім беруді ұйымдастыру;</w:t>
      </w:r>
    </w:p>
    <w:bookmarkEnd w:id="758"/>
    <w:bookmarkStart w:name="z784" w:id="759"/>
    <w:p>
      <w:pPr>
        <w:spacing w:after="0"/>
        <w:ind w:left="0"/>
        <w:jc w:val="both"/>
      </w:pPr>
      <w:r>
        <w:rPr>
          <w:rFonts w:ascii="Times New Roman"/>
          <w:b w:val="false"/>
          <w:i w:val="false"/>
          <w:color w:val="000000"/>
          <w:sz w:val="28"/>
        </w:rPr>
        <w:t>
      3) ғылыми зерттеулер жүргізу;</w:t>
      </w:r>
    </w:p>
    <w:bookmarkEnd w:id="759"/>
    <w:bookmarkStart w:name="z785" w:id="760"/>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760"/>
    <w:bookmarkStart w:name="z786" w:id="761"/>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761"/>
    <w:bookmarkStart w:name="z787" w:id="762"/>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762"/>
    <w:bookmarkStart w:name="z788" w:id="763"/>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763"/>
    <w:bookmarkStart w:name="z789" w:id="764"/>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764"/>
    <w:bookmarkStart w:name="z790" w:id="765"/>
    <w:p>
      <w:pPr>
        <w:spacing w:after="0"/>
        <w:ind w:left="0"/>
        <w:jc w:val="left"/>
      </w:pPr>
      <w:r>
        <w:rPr>
          <w:rFonts w:ascii="Times New Roman"/>
          <w:b/>
          <w:i w:val="false"/>
          <w:color w:val="000000"/>
        </w:rPr>
        <w:t xml:space="preserve"> 12-тарау. Академияның ғылыми және халықаралық қызметі</w:t>
      </w:r>
    </w:p>
    <w:bookmarkEnd w:id="765"/>
    <w:bookmarkStart w:name="z791" w:id="766"/>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766"/>
    <w:bookmarkStart w:name="z792" w:id="767"/>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767"/>
    <w:bookmarkStart w:name="z793" w:id="768"/>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768"/>
    <w:bookmarkStart w:name="z794" w:id="769"/>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769"/>
    <w:bookmarkStart w:name="z795" w:id="770"/>
    <w:p>
      <w:pPr>
        <w:spacing w:after="0"/>
        <w:ind w:left="0"/>
        <w:jc w:val="both"/>
      </w:pPr>
      <w:r>
        <w:rPr>
          <w:rFonts w:ascii="Times New Roman"/>
          <w:b w:val="false"/>
          <w:i w:val="false"/>
          <w:color w:val="000000"/>
          <w:sz w:val="28"/>
        </w:rPr>
        <w:t>
      86. Академияның ғылыми қызметінің негізгі міндеттері:</w:t>
      </w:r>
    </w:p>
    <w:bookmarkEnd w:id="770"/>
    <w:bookmarkStart w:name="z796" w:id="771"/>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bookmarkEnd w:id="771"/>
    <w:bookmarkStart w:name="z797" w:id="772"/>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772"/>
    <w:bookmarkStart w:name="z798" w:id="773"/>
    <w:p>
      <w:pPr>
        <w:spacing w:after="0"/>
        <w:ind w:left="0"/>
        <w:jc w:val="both"/>
      </w:pPr>
      <w:r>
        <w:rPr>
          <w:rFonts w:ascii="Times New Roman"/>
          <w:b w:val="false"/>
          <w:i w:val="false"/>
          <w:color w:val="000000"/>
          <w:sz w:val="28"/>
        </w:rPr>
        <w:t>
      3) Академияның оқу, ғылыми-зерттеу базасын нығайту және дамыту;</w:t>
      </w:r>
    </w:p>
    <w:bookmarkEnd w:id="773"/>
    <w:bookmarkStart w:name="z799" w:id="774"/>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774"/>
    <w:bookmarkStart w:name="z800" w:id="775"/>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775"/>
    <w:bookmarkStart w:name="z801" w:id="776"/>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776"/>
    <w:bookmarkStart w:name="z802" w:id="77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777"/>
    <w:bookmarkStart w:name="z803" w:id="77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778"/>
    <w:bookmarkStart w:name="z804" w:id="77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779"/>
    <w:bookmarkStart w:name="z805" w:id="780"/>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780"/>
    <w:bookmarkStart w:name="z806" w:id="781"/>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781"/>
    <w:bookmarkStart w:name="z807" w:id="782"/>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End w:id="782"/>
    <w:bookmarkStart w:name="z808" w:id="783"/>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783"/>
    <w:bookmarkStart w:name="z809" w:id="784"/>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784"/>
    <w:bookmarkStart w:name="z810" w:id="785"/>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785"/>
    <w:bookmarkStart w:name="z811" w:id="786"/>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786"/>
    <w:bookmarkStart w:name="z812" w:id="787"/>
    <w:p>
      <w:pPr>
        <w:spacing w:after="0"/>
        <w:ind w:left="0"/>
        <w:jc w:val="left"/>
      </w:pPr>
      <w:r>
        <w:rPr>
          <w:rFonts w:ascii="Times New Roman"/>
          <w:b/>
          <w:i w:val="false"/>
          <w:color w:val="000000"/>
        </w:rPr>
        <w:t xml:space="preserve"> 13-тарау. Академияның мүлкін құру тәртібі</w:t>
      </w:r>
    </w:p>
    <w:bookmarkEnd w:id="787"/>
    <w:bookmarkStart w:name="z813" w:id="788"/>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788"/>
    <w:bookmarkStart w:name="z814" w:id="789"/>
    <w:p>
      <w:pPr>
        <w:spacing w:after="0"/>
        <w:ind w:left="0"/>
        <w:jc w:val="both"/>
      </w:pPr>
      <w:r>
        <w:rPr>
          <w:rFonts w:ascii="Times New Roman"/>
          <w:b w:val="false"/>
          <w:i w:val="false"/>
          <w:color w:val="000000"/>
          <w:sz w:val="28"/>
        </w:rPr>
        <w:t>
      1) оған меншік иесі берген мүлік;</w:t>
      </w:r>
    </w:p>
    <w:bookmarkEnd w:id="789"/>
    <w:bookmarkStart w:name="z815" w:id="790"/>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790"/>
    <w:bookmarkStart w:name="z816" w:id="791"/>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791"/>
    <w:bookmarkStart w:name="z817" w:id="792"/>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792"/>
    <w:bookmarkStart w:name="z818" w:id="793"/>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793"/>
    <w:bookmarkStart w:name="z819" w:id="794"/>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794"/>
    <w:bookmarkStart w:name="z820" w:id="795"/>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795"/>
    <w:bookmarkStart w:name="z821" w:id="796"/>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796"/>
    <w:bookmarkStart w:name="z822" w:id="797"/>
    <w:p>
      <w:pPr>
        <w:spacing w:after="0"/>
        <w:ind w:left="0"/>
        <w:jc w:val="left"/>
      </w:pPr>
      <w:r>
        <w:rPr>
          <w:rFonts w:ascii="Times New Roman"/>
          <w:b/>
          <w:i w:val="false"/>
          <w:color w:val="000000"/>
        </w:rPr>
        <w:t xml:space="preserve"> 14-тарау. Академиядағы жұмыс режимі</w:t>
      </w:r>
    </w:p>
    <w:bookmarkEnd w:id="797"/>
    <w:bookmarkStart w:name="z823" w:id="798"/>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798"/>
    <w:bookmarkStart w:name="z824" w:id="799"/>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799"/>
    <w:bookmarkStart w:name="z825" w:id="800"/>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800"/>
    <w:bookmarkStart w:name="z826" w:id="801"/>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801"/>
    <w:bookmarkStart w:name="z827" w:id="802"/>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802"/>
    <w:bookmarkStart w:name="z828" w:id="803"/>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803"/>
    <w:bookmarkStart w:name="z829" w:id="804"/>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804"/>
    <w:bookmarkStart w:name="z830" w:id="805"/>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60-қосымша</w:t>
            </w:r>
          </w:p>
        </w:tc>
      </w:tr>
    </w:tbl>
    <w:bookmarkStart w:name="z837" w:id="806"/>
    <w:p>
      <w:pPr>
        <w:spacing w:after="0"/>
        <w:ind w:left="0"/>
        <w:jc w:val="left"/>
      </w:pPr>
      <w:r>
        <w:rPr>
          <w:rFonts w:ascii="Times New Roman"/>
          <w:b/>
          <w:i w:val="false"/>
          <w:color w:val="000000"/>
        </w:rPr>
        <w:t xml:space="preserve"> "Қазақстан Республикасы Ішкі істер министрлігінің Малкеджар Бөкенбаев атындағы Ақтөбе заң институты" республикалық мемлекеттік мекемесінің ЖАРҒЫСЫ</w:t>
      </w:r>
    </w:p>
    <w:bookmarkEnd w:id="806"/>
    <w:bookmarkStart w:name="z838" w:id="807"/>
    <w:p>
      <w:pPr>
        <w:spacing w:after="0"/>
        <w:ind w:left="0"/>
        <w:jc w:val="left"/>
      </w:pPr>
      <w:r>
        <w:rPr>
          <w:rFonts w:ascii="Times New Roman"/>
          <w:b/>
          <w:i w:val="false"/>
          <w:color w:val="000000"/>
        </w:rPr>
        <w:t xml:space="preserve"> 2024 жыл</w:t>
      </w:r>
    </w:p>
    <w:bookmarkEnd w:id="807"/>
    <w:bookmarkStart w:name="z839" w:id="808"/>
    <w:p>
      <w:pPr>
        <w:spacing w:after="0"/>
        <w:ind w:left="0"/>
        <w:jc w:val="left"/>
      </w:pPr>
      <w:r>
        <w:rPr>
          <w:rFonts w:ascii="Times New Roman"/>
          <w:b/>
          <w:i w:val="false"/>
          <w:color w:val="000000"/>
        </w:rPr>
        <w:t xml:space="preserve"> 1-тарау. Жалпы ережелер</w:t>
      </w:r>
    </w:p>
    <w:bookmarkEnd w:id="808"/>
    <w:bookmarkStart w:name="z840" w:id="809"/>
    <w:p>
      <w:pPr>
        <w:spacing w:after="0"/>
        <w:ind w:left="0"/>
        <w:jc w:val="both"/>
      </w:pPr>
      <w:r>
        <w:rPr>
          <w:rFonts w:ascii="Times New Roman"/>
          <w:b w:val="false"/>
          <w:i w:val="false"/>
          <w:color w:val="000000"/>
          <w:sz w:val="28"/>
        </w:rPr>
        <w:t>
      1. "Қазақстан Республикасы Ішкі істер министрлігінің Малкеджар Бөкенбаев атындағы Ақтөбе заң институты" республикалық мемлекеттік мекемесі (бұдан әрі – Институты) ішкі істер органдары үшін кадрларды даярлау үшін мекеменің ұйымдастырушылық-құқықтық нысанында құрылған, заңды тұлға мәртебесіне ие, коммерциялық емес ұйым болып табылады.</w:t>
      </w:r>
    </w:p>
    <w:bookmarkEnd w:id="809"/>
    <w:bookmarkStart w:name="z841" w:id="810"/>
    <w:p>
      <w:pPr>
        <w:spacing w:after="0"/>
        <w:ind w:left="0"/>
        <w:jc w:val="both"/>
      </w:pPr>
      <w:r>
        <w:rPr>
          <w:rFonts w:ascii="Times New Roman"/>
          <w:b w:val="false"/>
          <w:i w:val="false"/>
          <w:color w:val="000000"/>
          <w:sz w:val="28"/>
        </w:rPr>
        <w:t>
      2. Мемлекеттік мекеменің түрі - республикалық мемлекеттік мекеме.</w:t>
      </w:r>
    </w:p>
    <w:bookmarkEnd w:id="810"/>
    <w:bookmarkStart w:name="z842" w:id="811"/>
    <w:p>
      <w:pPr>
        <w:spacing w:after="0"/>
        <w:ind w:left="0"/>
        <w:jc w:val="both"/>
      </w:pPr>
      <w:r>
        <w:rPr>
          <w:rFonts w:ascii="Times New Roman"/>
          <w:b w:val="false"/>
          <w:i w:val="false"/>
          <w:color w:val="000000"/>
          <w:sz w:val="28"/>
        </w:rPr>
        <w:t xml:space="preserve">
      3. "Қазақстан Республикасы Ішкі істер министрлігі оқу орындарының кейбір мәселелері туралы" Қазақстан Республикасы Үкіметінің 2010 жылғы 20 мамырдағы № 457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811"/>
    <w:bookmarkStart w:name="z843" w:id="812"/>
    <w:p>
      <w:pPr>
        <w:spacing w:after="0"/>
        <w:ind w:left="0"/>
        <w:jc w:val="both"/>
      </w:pPr>
      <w:r>
        <w:rPr>
          <w:rFonts w:ascii="Times New Roman"/>
          <w:b w:val="false"/>
          <w:i w:val="false"/>
          <w:color w:val="000000"/>
          <w:sz w:val="28"/>
        </w:rPr>
        <w:t>
      4. Институт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812"/>
    <w:bookmarkStart w:name="z844" w:id="813"/>
    <w:p>
      <w:pPr>
        <w:spacing w:after="0"/>
        <w:ind w:left="0"/>
        <w:jc w:val="both"/>
      </w:pPr>
      <w:r>
        <w:rPr>
          <w:rFonts w:ascii="Times New Roman"/>
          <w:b w:val="false"/>
          <w:i w:val="false"/>
          <w:color w:val="000000"/>
          <w:sz w:val="28"/>
        </w:rPr>
        <w:t>
      5. Институтың құрылтайшысы Қазақстан Республикасының Үкіметі болып табылады.</w:t>
      </w:r>
    </w:p>
    <w:bookmarkEnd w:id="813"/>
    <w:bookmarkStart w:name="z845" w:id="814"/>
    <w:p>
      <w:pPr>
        <w:spacing w:after="0"/>
        <w:ind w:left="0"/>
        <w:jc w:val="both"/>
      </w:pPr>
      <w:r>
        <w:rPr>
          <w:rFonts w:ascii="Times New Roman"/>
          <w:b w:val="false"/>
          <w:i w:val="false"/>
          <w:color w:val="000000"/>
          <w:sz w:val="28"/>
        </w:rPr>
        <w:t>
      6. Қазақстан Республикасы Ішкі істер министрлігі (бұдан әрі – ІІМ) Институтқа жалпы басшылық етуді, сондай-ақ Институттың мүлкіне қатысты құқық субъектісінің функцияларын жүзеге асыратын уәкілетті орган болып табылады.</w:t>
      </w:r>
    </w:p>
    <w:bookmarkEnd w:id="814"/>
    <w:bookmarkStart w:name="z846" w:id="815"/>
    <w:p>
      <w:pPr>
        <w:spacing w:after="0"/>
        <w:ind w:left="0"/>
        <w:jc w:val="both"/>
      </w:pPr>
      <w:r>
        <w:rPr>
          <w:rFonts w:ascii="Times New Roman"/>
          <w:b w:val="false"/>
          <w:i w:val="false"/>
          <w:color w:val="000000"/>
          <w:sz w:val="28"/>
        </w:rPr>
        <w:t>
      7. Институттың құрылымы мен штат кестесін Қазақстан Республикасының Ішкі істер министрі (бұдан әрі – Министр) бекітеді.</w:t>
      </w:r>
    </w:p>
    <w:bookmarkEnd w:id="815"/>
    <w:bookmarkStart w:name="z847" w:id="816"/>
    <w:p>
      <w:pPr>
        <w:spacing w:after="0"/>
        <w:ind w:left="0"/>
        <w:jc w:val="both"/>
      </w:pPr>
      <w:r>
        <w:rPr>
          <w:rFonts w:ascii="Times New Roman"/>
          <w:b w:val="false"/>
          <w:i w:val="false"/>
          <w:color w:val="000000"/>
          <w:sz w:val="28"/>
        </w:rPr>
        <w:t>
      8. Институттың толық және қысқартылған атауы:</w:t>
      </w:r>
    </w:p>
    <w:bookmarkEnd w:id="816"/>
    <w:bookmarkStart w:name="z848" w:id="817"/>
    <w:p>
      <w:pPr>
        <w:spacing w:after="0"/>
        <w:ind w:left="0"/>
        <w:jc w:val="both"/>
      </w:pPr>
      <w:r>
        <w:rPr>
          <w:rFonts w:ascii="Times New Roman"/>
          <w:b w:val="false"/>
          <w:i w:val="false"/>
          <w:color w:val="000000"/>
          <w:sz w:val="28"/>
        </w:rPr>
        <w:t>
      толық:</w:t>
      </w:r>
    </w:p>
    <w:bookmarkEnd w:id="817"/>
    <w:bookmarkStart w:name="z849" w:id="818"/>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Малкеджар Бөкенбаев атындағы Ақтөбе заң институты" республикалық мемлекеттік мекемесі;</w:t>
      </w:r>
    </w:p>
    <w:bookmarkEnd w:id="818"/>
    <w:bookmarkStart w:name="z850" w:id="819"/>
    <w:p>
      <w:pPr>
        <w:spacing w:after="0"/>
        <w:ind w:left="0"/>
        <w:jc w:val="both"/>
      </w:pPr>
      <w:r>
        <w:rPr>
          <w:rFonts w:ascii="Times New Roman"/>
          <w:b w:val="false"/>
          <w:i w:val="false"/>
          <w:color w:val="000000"/>
          <w:sz w:val="28"/>
        </w:rPr>
        <w:t>
      орыс тілінде – Республиканское государственное учреждение "Актюбинский юридический институт Министерства внутренних дел Республики Казахстан имени Малкеджара Букенбаева";</w:t>
      </w:r>
    </w:p>
    <w:bookmarkEnd w:id="819"/>
    <w:bookmarkStart w:name="z851" w:id="820"/>
    <w:p>
      <w:pPr>
        <w:spacing w:after="0"/>
        <w:ind w:left="0"/>
        <w:jc w:val="both"/>
      </w:pPr>
      <w:r>
        <w:rPr>
          <w:rFonts w:ascii="Times New Roman"/>
          <w:b w:val="false"/>
          <w:i w:val="false"/>
          <w:color w:val="000000"/>
          <w:sz w:val="28"/>
        </w:rPr>
        <w:t>
      ағылшын тілінде – Republican State Institution "Aktobe law institute of Ministry of Internal Affairs of the Republic of Kazakhstan named after Malkedzhar Bukenbaev";</w:t>
      </w:r>
    </w:p>
    <w:bookmarkEnd w:id="820"/>
    <w:bookmarkStart w:name="z852" w:id="821"/>
    <w:p>
      <w:pPr>
        <w:spacing w:after="0"/>
        <w:ind w:left="0"/>
        <w:jc w:val="both"/>
      </w:pPr>
      <w:r>
        <w:rPr>
          <w:rFonts w:ascii="Times New Roman"/>
          <w:b w:val="false"/>
          <w:i w:val="false"/>
          <w:color w:val="000000"/>
          <w:sz w:val="28"/>
        </w:rPr>
        <w:t>
      қысқартылған:</w:t>
      </w:r>
    </w:p>
    <w:bookmarkEnd w:id="821"/>
    <w:bookmarkStart w:name="z853" w:id="822"/>
    <w:p>
      <w:pPr>
        <w:spacing w:after="0"/>
        <w:ind w:left="0"/>
        <w:jc w:val="both"/>
      </w:pPr>
      <w:r>
        <w:rPr>
          <w:rFonts w:ascii="Times New Roman"/>
          <w:b w:val="false"/>
          <w:i w:val="false"/>
          <w:color w:val="000000"/>
          <w:sz w:val="28"/>
        </w:rPr>
        <w:t>
      мемлекеттік тілінде – "Қазақстан Республикасы ІІМ М.Бөкенбаев атындағы АЗИ" РММ;</w:t>
      </w:r>
    </w:p>
    <w:bookmarkEnd w:id="822"/>
    <w:bookmarkStart w:name="z854" w:id="823"/>
    <w:p>
      <w:pPr>
        <w:spacing w:after="0"/>
        <w:ind w:left="0"/>
        <w:jc w:val="both"/>
      </w:pPr>
      <w:r>
        <w:rPr>
          <w:rFonts w:ascii="Times New Roman"/>
          <w:b w:val="false"/>
          <w:i w:val="false"/>
          <w:color w:val="000000"/>
          <w:sz w:val="28"/>
        </w:rPr>
        <w:t>
      орыс тілінде – РГУ "АЮИ МВД РК имени М.Букенбаева";</w:t>
      </w:r>
    </w:p>
    <w:bookmarkEnd w:id="823"/>
    <w:bookmarkStart w:name="z855" w:id="824"/>
    <w:p>
      <w:pPr>
        <w:spacing w:after="0"/>
        <w:ind w:left="0"/>
        <w:jc w:val="both"/>
      </w:pPr>
      <w:r>
        <w:rPr>
          <w:rFonts w:ascii="Times New Roman"/>
          <w:b w:val="false"/>
          <w:i w:val="false"/>
          <w:color w:val="000000"/>
          <w:sz w:val="28"/>
        </w:rPr>
        <w:t>
      ағылшын тілінде – RSI "ALI MIA RK named after M.Bukenbaev".</w:t>
      </w:r>
    </w:p>
    <w:bookmarkEnd w:id="824"/>
    <w:bookmarkStart w:name="z856" w:id="825"/>
    <w:p>
      <w:pPr>
        <w:spacing w:after="0"/>
        <w:ind w:left="0"/>
        <w:jc w:val="both"/>
      </w:pPr>
      <w:r>
        <w:rPr>
          <w:rFonts w:ascii="Times New Roman"/>
          <w:b w:val="false"/>
          <w:i w:val="false"/>
          <w:color w:val="000000"/>
          <w:sz w:val="28"/>
        </w:rPr>
        <w:t>
      9. Институттың заңды мекенжайы: 030011, Ақтөбе облысы, Ақтөбе қаласы, Алматы ауданы, 41- разъезд, Курсанттар тас жолы, 1 құрылысы.</w:t>
      </w:r>
    </w:p>
    <w:bookmarkEnd w:id="825"/>
    <w:bookmarkStart w:name="z857" w:id="826"/>
    <w:p>
      <w:pPr>
        <w:spacing w:after="0"/>
        <w:ind w:left="0"/>
        <w:jc w:val="left"/>
      </w:pPr>
      <w:r>
        <w:rPr>
          <w:rFonts w:ascii="Times New Roman"/>
          <w:b/>
          <w:i w:val="false"/>
          <w:color w:val="000000"/>
        </w:rPr>
        <w:t xml:space="preserve"> 2-тарау. Институттың заңды мәртебесі</w:t>
      </w:r>
    </w:p>
    <w:bookmarkEnd w:id="826"/>
    <w:bookmarkStart w:name="z858" w:id="827"/>
    <w:p>
      <w:pPr>
        <w:spacing w:after="0"/>
        <w:ind w:left="0"/>
        <w:jc w:val="both"/>
      </w:pPr>
      <w:r>
        <w:rPr>
          <w:rFonts w:ascii="Times New Roman"/>
          <w:b w:val="false"/>
          <w:i w:val="false"/>
          <w:color w:val="000000"/>
          <w:sz w:val="28"/>
        </w:rPr>
        <w:t>
      10. Институттың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827"/>
    <w:bookmarkStart w:name="z859" w:id="828"/>
    <w:p>
      <w:pPr>
        <w:spacing w:after="0"/>
        <w:ind w:left="0"/>
        <w:jc w:val="both"/>
      </w:pPr>
      <w:r>
        <w:rPr>
          <w:rFonts w:ascii="Times New Roman"/>
          <w:b w:val="false"/>
          <w:i w:val="false"/>
          <w:color w:val="000000"/>
          <w:sz w:val="28"/>
        </w:rPr>
        <w:t>
      11. Институт заңды тұлғаларды құра алмайды, сондай-ақ басқа заңды тұлғаның құрылтайшысы (қатысушысы) бола алмайды. Институт ІІМ-мен келісім бойынша филиалдар мен өкілдіктер құруға құқылы.</w:t>
      </w:r>
    </w:p>
    <w:bookmarkEnd w:id="828"/>
    <w:bookmarkStart w:name="z860" w:id="829"/>
    <w:p>
      <w:pPr>
        <w:spacing w:after="0"/>
        <w:ind w:left="0"/>
        <w:jc w:val="both"/>
      </w:pPr>
      <w:r>
        <w:rPr>
          <w:rFonts w:ascii="Times New Roman"/>
          <w:b w:val="false"/>
          <w:i w:val="false"/>
          <w:color w:val="000000"/>
          <w:sz w:val="28"/>
        </w:rPr>
        <w:t>
      12. Институт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829"/>
    <w:bookmarkStart w:name="z861" w:id="830"/>
    <w:p>
      <w:pPr>
        <w:spacing w:after="0"/>
        <w:ind w:left="0"/>
        <w:jc w:val="both"/>
      </w:pPr>
      <w:r>
        <w:rPr>
          <w:rFonts w:ascii="Times New Roman"/>
          <w:b w:val="false"/>
          <w:i w:val="false"/>
          <w:color w:val="000000"/>
          <w:sz w:val="28"/>
        </w:rPr>
        <w:t>
      13. Институт азаматтық-құқықтық қатынастарға Қазақстан Республикасының заңнамасында көзделген тәртіппен өз атынан түседі.</w:t>
      </w:r>
    </w:p>
    <w:bookmarkEnd w:id="830"/>
    <w:bookmarkStart w:name="z862" w:id="831"/>
    <w:p>
      <w:pPr>
        <w:spacing w:after="0"/>
        <w:ind w:left="0"/>
        <w:jc w:val="both"/>
      </w:pPr>
      <w:r>
        <w:rPr>
          <w:rFonts w:ascii="Times New Roman"/>
          <w:b w:val="false"/>
          <w:i w:val="false"/>
          <w:color w:val="000000"/>
          <w:sz w:val="28"/>
        </w:rPr>
        <w:t>
      14. Институт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Институттың жауапкершілігі Қазақстан Республикасының заңнамасына сәйкес Институтты ұстауға арналған міндеттемелер мен төлемдер бойынша бекітілген жеке қаржыландыру жоспарлары шегінде туындайды.</w:t>
      </w:r>
    </w:p>
    <w:bookmarkEnd w:id="831"/>
    <w:bookmarkStart w:name="z863" w:id="832"/>
    <w:p>
      <w:pPr>
        <w:spacing w:after="0"/>
        <w:ind w:left="0"/>
        <w:jc w:val="left"/>
      </w:pPr>
      <w:r>
        <w:rPr>
          <w:rFonts w:ascii="Times New Roman"/>
          <w:b/>
          <w:i w:val="false"/>
          <w:color w:val="000000"/>
        </w:rPr>
        <w:t xml:space="preserve"> 3-тарау. Институт қызметінің мәні мен мақсаттары</w:t>
      </w:r>
    </w:p>
    <w:bookmarkEnd w:id="832"/>
    <w:bookmarkStart w:name="z864" w:id="833"/>
    <w:p>
      <w:pPr>
        <w:spacing w:after="0"/>
        <w:ind w:left="0"/>
        <w:jc w:val="both"/>
      </w:pPr>
      <w:r>
        <w:rPr>
          <w:rFonts w:ascii="Times New Roman"/>
          <w:b w:val="false"/>
          <w:i w:val="false"/>
          <w:color w:val="000000"/>
          <w:sz w:val="28"/>
        </w:rPr>
        <w:t>
      15. Институт қызметінің мәні:</w:t>
      </w:r>
    </w:p>
    <w:bookmarkEnd w:id="833"/>
    <w:bookmarkStart w:name="z865" w:id="834"/>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834"/>
    <w:bookmarkStart w:name="z866" w:id="835"/>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bookmarkEnd w:id="835"/>
    <w:bookmarkStart w:name="z867" w:id="836"/>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836"/>
    <w:bookmarkStart w:name="z868" w:id="837"/>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837"/>
    <w:bookmarkStart w:name="z869" w:id="838"/>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838"/>
    <w:bookmarkStart w:name="z870" w:id="839"/>
    <w:p>
      <w:pPr>
        <w:spacing w:after="0"/>
        <w:ind w:left="0"/>
        <w:jc w:val="both"/>
      </w:pPr>
      <w:r>
        <w:rPr>
          <w:rFonts w:ascii="Times New Roman"/>
          <w:b w:val="false"/>
          <w:i w:val="false"/>
          <w:color w:val="000000"/>
          <w:sz w:val="28"/>
        </w:rPr>
        <w:t>
      16. Институт қызметінің мақсаттары:</w:t>
      </w:r>
    </w:p>
    <w:bookmarkEnd w:id="839"/>
    <w:bookmarkStart w:name="z871" w:id="840"/>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840"/>
    <w:bookmarkStart w:name="z872" w:id="841"/>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841"/>
    <w:bookmarkStart w:name="z873" w:id="842"/>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842"/>
    <w:bookmarkStart w:name="z874" w:id="843"/>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843"/>
    <w:bookmarkStart w:name="z875" w:id="844"/>
    <w:p>
      <w:pPr>
        <w:spacing w:after="0"/>
        <w:ind w:left="0"/>
        <w:jc w:val="both"/>
      </w:pPr>
      <w:r>
        <w:rPr>
          <w:rFonts w:ascii="Times New Roman"/>
          <w:b w:val="false"/>
          <w:i w:val="false"/>
          <w:color w:val="000000"/>
          <w:sz w:val="28"/>
        </w:rPr>
        <w:t>
      17. Институт өз мақсаттарына қол жеткізу үшін мынадай қызмет түрлерін жүзеге асырады:</w:t>
      </w:r>
    </w:p>
    <w:bookmarkEnd w:id="844"/>
    <w:bookmarkStart w:name="z876" w:id="845"/>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bookmarkEnd w:id="845"/>
    <w:bookmarkStart w:name="z877" w:id="846"/>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bookmarkEnd w:id="846"/>
    <w:bookmarkStart w:name="z878" w:id="847"/>
    <w:p>
      <w:pPr>
        <w:spacing w:after="0"/>
        <w:ind w:left="0"/>
        <w:jc w:val="both"/>
      </w:pPr>
      <w:r>
        <w:rPr>
          <w:rFonts w:ascii="Times New Roman"/>
          <w:b w:val="false"/>
          <w:i w:val="false"/>
          <w:color w:val="000000"/>
          <w:sz w:val="28"/>
        </w:rPr>
        <w:t>
      3) заң шығару қызметіне қатысу;</w:t>
      </w:r>
    </w:p>
    <w:bookmarkEnd w:id="847"/>
    <w:bookmarkStart w:name="z879" w:id="848"/>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bookmarkEnd w:id="848"/>
    <w:bookmarkStart w:name="z880" w:id="849"/>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849"/>
    <w:bookmarkStart w:name="z881" w:id="850"/>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bookmarkEnd w:id="850"/>
    <w:bookmarkStart w:name="z882" w:id="851"/>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851"/>
    <w:bookmarkStart w:name="z883" w:id="852"/>
    <w:p>
      <w:pPr>
        <w:spacing w:after="0"/>
        <w:ind w:left="0"/>
        <w:jc w:val="both"/>
      </w:pPr>
      <w:r>
        <w:rPr>
          <w:rFonts w:ascii="Times New Roman"/>
          <w:b w:val="false"/>
          <w:i w:val="false"/>
          <w:color w:val="000000"/>
          <w:sz w:val="28"/>
        </w:rPr>
        <w:t>
      8) баспа-баспаханалық қызметті жүзеге асыру;</w:t>
      </w:r>
    </w:p>
    <w:bookmarkEnd w:id="852"/>
    <w:bookmarkStart w:name="z884" w:id="853"/>
    <w:p>
      <w:pPr>
        <w:spacing w:after="0"/>
        <w:ind w:left="0"/>
        <w:jc w:val="both"/>
      </w:pPr>
      <w:r>
        <w:rPr>
          <w:rFonts w:ascii="Times New Roman"/>
          <w:b w:val="false"/>
          <w:i w:val="false"/>
          <w:color w:val="000000"/>
          <w:sz w:val="28"/>
        </w:rPr>
        <w:t>
      9) оқу процесін, ғылыми зерттеулерді, кітапхананы және Институттың өзге де қызметін цифрландыруға бағытталған бағдарламалық өнімдер мен Интернет-ресурстарды әзірлеу, енгізу, сүйемелдеу және дамыту;</w:t>
      </w:r>
    </w:p>
    <w:bookmarkEnd w:id="853"/>
    <w:bookmarkStart w:name="z885" w:id="854"/>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854"/>
    <w:bookmarkStart w:name="z886" w:id="855"/>
    <w:p>
      <w:pPr>
        <w:spacing w:after="0"/>
        <w:ind w:left="0"/>
        <w:jc w:val="both"/>
      </w:pPr>
      <w:r>
        <w:rPr>
          <w:rFonts w:ascii="Times New Roman"/>
          <w:b w:val="false"/>
          <w:i w:val="false"/>
          <w:color w:val="000000"/>
          <w:sz w:val="28"/>
        </w:rPr>
        <w:t>
      18. Институттың осы жарғыда бекітілген оның мәні мен мақсаттарына сай келмейтін қызметті жүзеге асыруға, сондай-ақ мәмілелер жасауға құқығы жоқ.</w:t>
      </w:r>
    </w:p>
    <w:bookmarkEnd w:id="855"/>
    <w:bookmarkStart w:name="z887" w:id="856"/>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Институт бастығының жарғылық құзыретін бұза отырып, Институт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856"/>
    <w:bookmarkStart w:name="z888" w:id="857"/>
    <w:p>
      <w:pPr>
        <w:spacing w:after="0"/>
        <w:ind w:left="0"/>
        <w:jc w:val="left"/>
      </w:pPr>
      <w:r>
        <w:rPr>
          <w:rFonts w:ascii="Times New Roman"/>
          <w:b/>
          <w:i w:val="false"/>
          <w:color w:val="000000"/>
        </w:rPr>
        <w:t xml:space="preserve"> 4-тарау. Институтты басқару</w:t>
      </w:r>
    </w:p>
    <w:bookmarkEnd w:id="857"/>
    <w:bookmarkStart w:name="z889" w:id="858"/>
    <w:p>
      <w:pPr>
        <w:spacing w:after="0"/>
        <w:ind w:left="0"/>
        <w:jc w:val="both"/>
      </w:pPr>
      <w:r>
        <w:rPr>
          <w:rFonts w:ascii="Times New Roman"/>
          <w:b w:val="false"/>
          <w:i w:val="false"/>
          <w:color w:val="000000"/>
          <w:sz w:val="28"/>
        </w:rPr>
        <w:t>
      20. Институтты жалпы басқаруды ІІМ (уәкілетті орган) жүзеге асырады.</w:t>
      </w:r>
    </w:p>
    <w:bookmarkEnd w:id="858"/>
    <w:bookmarkStart w:name="z890" w:id="859"/>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859"/>
    <w:bookmarkStart w:name="z891" w:id="860"/>
    <w:p>
      <w:pPr>
        <w:spacing w:after="0"/>
        <w:ind w:left="0"/>
        <w:jc w:val="both"/>
      </w:pPr>
      <w:r>
        <w:rPr>
          <w:rFonts w:ascii="Times New Roman"/>
          <w:b w:val="false"/>
          <w:i w:val="false"/>
          <w:color w:val="000000"/>
          <w:sz w:val="28"/>
        </w:rPr>
        <w:t>
      1) Институтқа мүлікті бекітеді;</w:t>
      </w:r>
    </w:p>
    <w:bookmarkEnd w:id="860"/>
    <w:bookmarkStart w:name="z892" w:id="861"/>
    <w:p>
      <w:pPr>
        <w:spacing w:after="0"/>
        <w:ind w:left="0"/>
        <w:jc w:val="both"/>
      </w:pPr>
      <w:r>
        <w:rPr>
          <w:rFonts w:ascii="Times New Roman"/>
          <w:b w:val="false"/>
          <w:i w:val="false"/>
          <w:color w:val="000000"/>
          <w:sz w:val="28"/>
        </w:rPr>
        <w:t>
      2) Институт мүлкінің сақталуына бақылауды жүзеге асырады;</w:t>
      </w:r>
    </w:p>
    <w:bookmarkEnd w:id="861"/>
    <w:bookmarkStart w:name="z893" w:id="862"/>
    <w:p>
      <w:pPr>
        <w:spacing w:after="0"/>
        <w:ind w:left="0"/>
        <w:jc w:val="both"/>
      </w:pPr>
      <w:r>
        <w:rPr>
          <w:rFonts w:ascii="Times New Roman"/>
          <w:b w:val="false"/>
          <w:i w:val="false"/>
          <w:color w:val="000000"/>
          <w:sz w:val="28"/>
        </w:rPr>
        <w:t>
      3) Институттың қаржыландыру жоспарын бекітеді;</w:t>
      </w:r>
    </w:p>
    <w:bookmarkEnd w:id="862"/>
    <w:bookmarkStart w:name="z894" w:id="863"/>
    <w:p>
      <w:pPr>
        <w:spacing w:after="0"/>
        <w:ind w:left="0"/>
        <w:jc w:val="both"/>
      </w:pPr>
      <w:r>
        <w:rPr>
          <w:rFonts w:ascii="Times New Roman"/>
          <w:b w:val="false"/>
          <w:i w:val="false"/>
          <w:color w:val="000000"/>
          <w:sz w:val="28"/>
        </w:rPr>
        <w:t>
      4) Институттың Жарғысын, оған енгізілетін өзгерістер мен толықтыруларды бекітеді;</w:t>
      </w:r>
    </w:p>
    <w:bookmarkEnd w:id="863"/>
    <w:bookmarkStart w:name="z895" w:id="864"/>
    <w:p>
      <w:pPr>
        <w:spacing w:after="0"/>
        <w:ind w:left="0"/>
        <w:jc w:val="both"/>
      </w:pPr>
      <w:r>
        <w:rPr>
          <w:rFonts w:ascii="Times New Roman"/>
          <w:b w:val="false"/>
          <w:i w:val="false"/>
          <w:color w:val="000000"/>
          <w:sz w:val="28"/>
        </w:rPr>
        <w:t>
      5) белгіленген штат саны шегінде Институттың құрылымы мен штат кестесін бекітеді;</w:t>
      </w:r>
    </w:p>
    <w:bookmarkEnd w:id="864"/>
    <w:bookmarkStart w:name="z896" w:id="865"/>
    <w:p>
      <w:pPr>
        <w:spacing w:after="0"/>
        <w:ind w:left="0"/>
        <w:jc w:val="both"/>
      </w:pPr>
      <w:r>
        <w:rPr>
          <w:rFonts w:ascii="Times New Roman"/>
          <w:b w:val="false"/>
          <w:i w:val="false"/>
          <w:color w:val="000000"/>
          <w:sz w:val="28"/>
        </w:rPr>
        <w:t>
      6) Институт бастығының құқықтарын, міндеттерін және жауапкершілігін, оны атқаратын қызметінен босатудың негіздерін белгілейді;</w:t>
      </w:r>
    </w:p>
    <w:bookmarkEnd w:id="865"/>
    <w:bookmarkStart w:name="z897" w:id="866"/>
    <w:p>
      <w:pPr>
        <w:spacing w:after="0"/>
        <w:ind w:left="0"/>
        <w:jc w:val="both"/>
      </w:pPr>
      <w:r>
        <w:rPr>
          <w:rFonts w:ascii="Times New Roman"/>
          <w:b w:val="false"/>
          <w:i w:val="false"/>
          <w:color w:val="000000"/>
          <w:sz w:val="28"/>
        </w:rPr>
        <w:t>
      7) Институт бастығының ұсынуы бойынша оның орынбасарларын қызметке тағайындайды және қызметтен босатады;</w:t>
      </w:r>
    </w:p>
    <w:bookmarkEnd w:id="866"/>
    <w:bookmarkStart w:name="z898" w:id="867"/>
    <w:p>
      <w:pPr>
        <w:spacing w:after="0"/>
        <w:ind w:left="0"/>
        <w:jc w:val="both"/>
      </w:pPr>
      <w:r>
        <w:rPr>
          <w:rFonts w:ascii="Times New Roman"/>
          <w:b w:val="false"/>
          <w:i w:val="false"/>
          <w:color w:val="000000"/>
          <w:sz w:val="28"/>
        </w:rPr>
        <w:t>
      8) жылдық қаржылық есептілікті бекітеді;</w:t>
      </w:r>
    </w:p>
    <w:bookmarkEnd w:id="867"/>
    <w:bookmarkStart w:name="z899" w:id="868"/>
    <w:p>
      <w:pPr>
        <w:spacing w:after="0"/>
        <w:ind w:left="0"/>
        <w:jc w:val="both"/>
      </w:pPr>
      <w:r>
        <w:rPr>
          <w:rFonts w:ascii="Times New Roman"/>
          <w:b w:val="false"/>
          <w:i w:val="false"/>
          <w:color w:val="000000"/>
          <w:sz w:val="28"/>
        </w:rPr>
        <w:t>
      9) уәкілетті органға мемлекеттік мүлік бойынша Институтқа берілген немесе ол өзінің шаруашылық қызметінің нәтижесінде сатып алған мүлікті алып қоюға немесе қайта бөлуге жазбаша келісім береді;</w:t>
      </w:r>
    </w:p>
    <w:bookmarkEnd w:id="868"/>
    <w:bookmarkStart w:name="z900" w:id="869"/>
    <w:p>
      <w:pPr>
        <w:spacing w:after="0"/>
        <w:ind w:left="0"/>
        <w:jc w:val="both"/>
      </w:pPr>
      <w:r>
        <w:rPr>
          <w:rFonts w:ascii="Times New Roman"/>
          <w:b w:val="false"/>
          <w:i w:val="false"/>
          <w:color w:val="000000"/>
          <w:sz w:val="28"/>
        </w:rPr>
        <w:t>
      10) Институттың білім беру қызметінің тиісті деңгейлерінің мемлекеттік жалпыға міндетті стандарттарының жекелеген бөлімдерін әзірлеуге қатысады;</w:t>
      </w:r>
    </w:p>
    <w:bookmarkEnd w:id="869"/>
    <w:bookmarkStart w:name="z901" w:id="870"/>
    <w:p>
      <w:pPr>
        <w:spacing w:after="0"/>
        <w:ind w:left="0"/>
        <w:jc w:val="both"/>
      </w:pPr>
      <w:r>
        <w:rPr>
          <w:rFonts w:ascii="Times New Roman"/>
          <w:b w:val="false"/>
          <w:i w:val="false"/>
          <w:color w:val="000000"/>
          <w:sz w:val="28"/>
        </w:rPr>
        <w:t>
      11) Институттың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870"/>
    <w:bookmarkStart w:name="z902" w:id="871"/>
    <w:p>
      <w:pPr>
        <w:spacing w:after="0"/>
        <w:ind w:left="0"/>
        <w:jc w:val="both"/>
      </w:pPr>
      <w:r>
        <w:rPr>
          <w:rFonts w:ascii="Times New Roman"/>
          <w:b w:val="false"/>
          <w:i w:val="false"/>
          <w:color w:val="000000"/>
          <w:sz w:val="28"/>
        </w:rPr>
        <w:t>
      12) Институт қызметінің қағидаларын әзірлейді және бекітеді;</w:t>
      </w:r>
    </w:p>
    <w:bookmarkEnd w:id="871"/>
    <w:bookmarkStart w:name="z903" w:id="872"/>
    <w:p>
      <w:pPr>
        <w:spacing w:after="0"/>
        <w:ind w:left="0"/>
        <w:jc w:val="both"/>
      </w:pPr>
      <w:r>
        <w:rPr>
          <w:rFonts w:ascii="Times New Roman"/>
          <w:b w:val="false"/>
          <w:i w:val="false"/>
          <w:color w:val="000000"/>
          <w:sz w:val="28"/>
        </w:rPr>
        <w:t>
      13) Институтта оқу процесін, оқу-әдістемелік және ғылыми-әдістемелік қызметті ұйымдастыру және жүзеге асыру қағидаларын әзірлейді және бекітеді;</w:t>
      </w:r>
    </w:p>
    <w:bookmarkEnd w:id="872"/>
    <w:bookmarkStart w:name="z904" w:id="873"/>
    <w:p>
      <w:pPr>
        <w:spacing w:after="0"/>
        <w:ind w:left="0"/>
        <w:jc w:val="both"/>
      </w:pPr>
      <w:r>
        <w:rPr>
          <w:rFonts w:ascii="Times New Roman"/>
          <w:b w:val="false"/>
          <w:i w:val="false"/>
          <w:color w:val="000000"/>
          <w:sz w:val="28"/>
        </w:rPr>
        <w:t>
      14) Институтта қашықтықтан оқыту бойынша оқу процесін ұйымдастыру қағидаларын әзірлейді және бекітеді;</w:t>
      </w:r>
    </w:p>
    <w:bookmarkEnd w:id="873"/>
    <w:bookmarkStart w:name="z905" w:id="874"/>
    <w:p>
      <w:pPr>
        <w:spacing w:after="0"/>
        <w:ind w:left="0"/>
        <w:jc w:val="both"/>
      </w:pPr>
      <w:r>
        <w:rPr>
          <w:rFonts w:ascii="Times New Roman"/>
          <w:b w:val="false"/>
          <w:i w:val="false"/>
          <w:color w:val="000000"/>
          <w:sz w:val="28"/>
        </w:rPr>
        <w:t>
      15) Институтта білім алушылардың үлгеріміне ағымдағы бақылау, аралық және қорытынды аттестаттау жүргізу қағидаларын әзірлейді және бекітеді;</w:t>
      </w:r>
    </w:p>
    <w:bookmarkEnd w:id="874"/>
    <w:bookmarkStart w:name="z906" w:id="875"/>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bookmarkEnd w:id="875"/>
    <w:bookmarkStart w:name="z907" w:id="876"/>
    <w:p>
      <w:pPr>
        <w:spacing w:after="0"/>
        <w:ind w:left="0"/>
        <w:jc w:val="both"/>
      </w:pPr>
      <w:r>
        <w:rPr>
          <w:rFonts w:ascii="Times New Roman"/>
          <w:b w:val="false"/>
          <w:i w:val="false"/>
          <w:color w:val="000000"/>
          <w:sz w:val="28"/>
        </w:rPr>
        <w:t>
      17) Институттқа оқуға қабылдау қағидаларын әзірлейді және бекітеді;</w:t>
      </w:r>
    </w:p>
    <w:bookmarkEnd w:id="876"/>
    <w:bookmarkStart w:name="z908" w:id="877"/>
    <w:p>
      <w:pPr>
        <w:spacing w:after="0"/>
        <w:ind w:left="0"/>
        <w:jc w:val="both"/>
      </w:pPr>
      <w:r>
        <w:rPr>
          <w:rFonts w:ascii="Times New Roman"/>
          <w:b w:val="false"/>
          <w:i w:val="false"/>
          <w:color w:val="000000"/>
          <w:sz w:val="28"/>
        </w:rPr>
        <w:t>
      18) Институттағы оқу жылының басталу және аяқталу мерзімдерін айқындайды; 19) білім алушылардың Институтта кәсіби практикадан және тағылымдамадан өтуін ұйымдастырады, әзірлейді және бекітеді;</w:t>
      </w:r>
    </w:p>
    <w:bookmarkEnd w:id="877"/>
    <w:bookmarkStart w:name="z909" w:id="878"/>
    <w:p>
      <w:pPr>
        <w:spacing w:after="0"/>
        <w:ind w:left="0"/>
        <w:jc w:val="both"/>
      </w:pPr>
      <w:r>
        <w:rPr>
          <w:rFonts w:ascii="Times New Roman"/>
          <w:b w:val="false"/>
          <w:i w:val="false"/>
          <w:color w:val="000000"/>
          <w:sz w:val="28"/>
        </w:rPr>
        <w:t>
      20) Институтқа ауыстыру және қайта қабылдау қағидаларын әзірлейді және бекітеді;</w:t>
      </w:r>
    </w:p>
    <w:bookmarkEnd w:id="878"/>
    <w:bookmarkStart w:name="z910" w:id="879"/>
    <w:p>
      <w:pPr>
        <w:spacing w:after="0"/>
        <w:ind w:left="0"/>
        <w:jc w:val="both"/>
      </w:pPr>
      <w:r>
        <w:rPr>
          <w:rFonts w:ascii="Times New Roman"/>
          <w:b w:val="false"/>
          <w:i w:val="false"/>
          <w:color w:val="000000"/>
          <w:sz w:val="28"/>
        </w:rPr>
        <w:t>
      21) Институттың профессорлық-оқытушылық құрамы лауазымдарының біліктілік сипаттамаларын әзірлейді және бекітеді;</w:t>
      </w:r>
    </w:p>
    <w:bookmarkEnd w:id="879"/>
    <w:bookmarkStart w:name="z911" w:id="880"/>
    <w:p>
      <w:pPr>
        <w:spacing w:after="0"/>
        <w:ind w:left="0"/>
        <w:jc w:val="both"/>
      </w:pPr>
      <w:r>
        <w:rPr>
          <w:rFonts w:ascii="Times New Roman"/>
          <w:b w:val="false"/>
          <w:i w:val="false"/>
          <w:color w:val="000000"/>
          <w:sz w:val="28"/>
        </w:rPr>
        <w:t>
      22) Институттың профессор-оқытушылар құрамы мен ғылыми қызметкерлерінің лауазымдарына орналасу қағидаларын әзірлейді және бекітеді;</w:t>
      </w:r>
    </w:p>
    <w:bookmarkEnd w:id="880"/>
    <w:bookmarkStart w:name="z912" w:id="881"/>
    <w:p>
      <w:pPr>
        <w:spacing w:after="0"/>
        <w:ind w:left="0"/>
        <w:jc w:val="both"/>
      </w:pPr>
      <w:r>
        <w:rPr>
          <w:rFonts w:ascii="Times New Roman"/>
          <w:b w:val="false"/>
          <w:i w:val="false"/>
          <w:color w:val="000000"/>
          <w:sz w:val="28"/>
        </w:rPr>
        <w:t>
      23) Институттың ақпараттық жүйелері мен интернет-ресурстарына қойылатын талаптарды әзірлейді және бекітеді;</w:t>
      </w:r>
    </w:p>
    <w:bookmarkEnd w:id="881"/>
    <w:bookmarkStart w:name="z913" w:id="882"/>
    <w:p>
      <w:pPr>
        <w:spacing w:after="0"/>
        <w:ind w:left="0"/>
        <w:jc w:val="both"/>
      </w:pPr>
      <w:r>
        <w:rPr>
          <w:rFonts w:ascii="Times New Roman"/>
          <w:b w:val="false"/>
          <w:i w:val="false"/>
          <w:color w:val="000000"/>
          <w:sz w:val="28"/>
        </w:rPr>
        <w:t>
      24) Институтта іске асырылатын мамандықтар мен біліктіліктердің, білім беру бағдарламаларының тізбесін бекітеді;</w:t>
      </w:r>
    </w:p>
    <w:bookmarkEnd w:id="882"/>
    <w:bookmarkStart w:name="z914" w:id="883"/>
    <w:p>
      <w:pPr>
        <w:spacing w:after="0"/>
        <w:ind w:left="0"/>
        <w:jc w:val="both"/>
      </w:pPr>
      <w:r>
        <w:rPr>
          <w:rFonts w:ascii="Times New Roman"/>
          <w:b w:val="false"/>
          <w:i w:val="false"/>
          <w:color w:val="000000"/>
          <w:sz w:val="28"/>
        </w:rPr>
        <w:t>
      25) Институтта білім алудың нысандары мен технологияларын айқындайды;</w:t>
      </w:r>
    </w:p>
    <w:bookmarkEnd w:id="883"/>
    <w:bookmarkStart w:name="z915" w:id="884"/>
    <w:p>
      <w:pPr>
        <w:spacing w:after="0"/>
        <w:ind w:left="0"/>
        <w:jc w:val="both"/>
      </w:pPr>
      <w:r>
        <w:rPr>
          <w:rFonts w:ascii="Times New Roman"/>
          <w:b w:val="false"/>
          <w:i w:val="false"/>
          <w:color w:val="000000"/>
          <w:sz w:val="28"/>
        </w:rPr>
        <w:t>
      26) Институтта білім беру технологияларын қолдана отырып, оқу процесін ұйымдастыру қағидаларын әзірлейді және бекітеді;</w:t>
      </w:r>
    </w:p>
    <w:bookmarkEnd w:id="884"/>
    <w:bookmarkStart w:name="z916" w:id="885"/>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885"/>
    <w:bookmarkStart w:name="z917" w:id="886"/>
    <w:p>
      <w:pPr>
        <w:spacing w:after="0"/>
        <w:ind w:left="0"/>
        <w:jc w:val="both"/>
      </w:pPr>
      <w:r>
        <w:rPr>
          <w:rFonts w:ascii="Times New Roman"/>
          <w:b w:val="false"/>
          <w:i w:val="false"/>
          <w:color w:val="000000"/>
          <w:sz w:val="28"/>
        </w:rPr>
        <w:t>
      22. Институт бастығын Қазақстан Республикасының заңнамасында белгіленген тәртіппен Министр лауазымға тағайындайды және лауазымнанбосатады.</w:t>
      </w:r>
    </w:p>
    <w:bookmarkEnd w:id="886"/>
    <w:bookmarkStart w:name="z918" w:id="887"/>
    <w:p>
      <w:pPr>
        <w:spacing w:after="0"/>
        <w:ind w:left="0"/>
        <w:jc w:val="both"/>
      </w:pPr>
      <w:r>
        <w:rPr>
          <w:rFonts w:ascii="Times New Roman"/>
          <w:b w:val="false"/>
          <w:i w:val="false"/>
          <w:color w:val="000000"/>
          <w:sz w:val="28"/>
        </w:rPr>
        <w:t>
      23. Институт бастығы Институттың жұмысын ұйымдастырады және оған басшылық жасайды, Министрге тікелей бағынады және Институтқа жүктелген міндеттердің орындалуы мен оның өз функцияларын жүзеге асыруы үшін дербес жауапты болады.</w:t>
      </w:r>
    </w:p>
    <w:bookmarkEnd w:id="887"/>
    <w:bookmarkStart w:name="z919" w:id="888"/>
    <w:p>
      <w:pPr>
        <w:spacing w:after="0"/>
        <w:ind w:left="0"/>
        <w:jc w:val="both"/>
      </w:pPr>
      <w:r>
        <w:rPr>
          <w:rFonts w:ascii="Times New Roman"/>
          <w:b w:val="false"/>
          <w:i w:val="false"/>
          <w:color w:val="000000"/>
          <w:sz w:val="28"/>
        </w:rPr>
        <w:t>
      24. Институт бастығы басшылық қағидаттарында әрекет етеді және Институт қызметінің мәселелерін Қазақстан Республикасының заңнамасымен және осы Жарғымен айқындалатын құзыретке сәйкес дербес шешеді.</w:t>
      </w:r>
    </w:p>
    <w:bookmarkEnd w:id="888"/>
    <w:bookmarkStart w:name="z920" w:id="889"/>
    <w:p>
      <w:pPr>
        <w:spacing w:after="0"/>
        <w:ind w:left="0"/>
        <w:jc w:val="both"/>
      </w:pPr>
      <w:r>
        <w:rPr>
          <w:rFonts w:ascii="Times New Roman"/>
          <w:b w:val="false"/>
          <w:i w:val="false"/>
          <w:color w:val="000000"/>
          <w:sz w:val="28"/>
        </w:rPr>
        <w:t>
      25. Институт бастығы заңнамада белгіленген тәртіпте:</w:t>
      </w:r>
    </w:p>
    <w:bookmarkEnd w:id="889"/>
    <w:bookmarkStart w:name="z921" w:id="890"/>
    <w:p>
      <w:pPr>
        <w:spacing w:after="0"/>
        <w:ind w:left="0"/>
        <w:jc w:val="both"/>
      </w:pPr>
      <w:r>
        <w:rPr>
          <w:rFonts w:ascii="Times New Roman"/>
          <w:b w:val="false"/>
          <w:i w:val="false"/>
          <w:color w:val="000000"/>
          <w:sz w:val="28"/>
        </w:rPr>
        <w:t>
      1) Институт қызметіне басшылық жасайды, өз орынбасарларының, көмекшілерінің және Институттың өзге де басшы қызметкерлерінің міндеттері мен өкілеттіктерін айқындайды;</w:t>
      </w:r>
    </w:p>
    <w:bookmarkEnd w:id="890"/>
    <w:bookmarkStart w:name="z922" w:id="891"/>
    <w:p>
      <w:pPr>
        <w:spacing w:after="0"/>
        <w:ind w:left="0"/>
        <w:jc w:val="both"/>
      </w:pPr>
      <w:r>
        <w:rPr>
          <w:rFonts w:ascii="Times New Roman"/>
          <w:b w:val="false"/>
          <w:i w:val="false"/>
          <w:color w:val="000000"/>
          <w:sz w:val="28"/>
        </w:rPr>
        <w:t>
      2) өз құзыреті шегінде Институттың барлық қызметкерлері үшін міндетті бұйрықтар шығарады және нұсқаулар береді, олардың орындалуын бақылауды ұйымдастырады;</w:t>
      </w:r>
    </w:p>
    <w:bookmarkEnd w:id="891"/>
    <w:bookmarkStart w:name="z923" w:id="892"/>
    <w:p>
      <w:pPr>
        <w:spacing w:after="0"/>
        <w:ind w:left="0"/>
        <w:jc w:val="both"/>
      </w:pPr>
      <w:r>
        <w:rPr>
          <w:rFonts w:ascii="Times New Roman"/>
          <w:b w:val="false"/>
          <w:i w:val="false"/>
          <w:color w:val="000000"/>
          <w:sz w:val="28"/>
        </w:rPr>
        <w:t>
      3) Институттағы ішкі тәртіп ережелерін, өз орынбасарлары мен көмекшілерінің лауазымдық нұсқаулықтарын, өзге де актілерді орындау үшін міндетті Институттың құрылымдық бөліністері туралы ережелерді бекітеді;</w:t>
      </w:r>
    </w:p>
    <w:bookmarkEnd w:id="892"/>
    <w:bookmarkStart w:name="z924" w:id="893"/>
    <w:p>
      <w:pPr>
        <w:spacing w:after="0"/>
        <w:ind w:left="0"/>
        <w:jc w:val="both"/>
      </w:pPr>
      <w:r>
        <w:rPr>
          <w:rFonts w:ascii="Times New Roman"/>
          <w:b w:val="false"/>
          <w:i w:val="false"/>
          <w:color w:val="000000"/>
          <w:sz w:val="28"/>
        </w:rPr>
        <w:t>
      4) Институттың Ғылыми кеңесінің жұмысын ұйымдастыру тәртібін бекітеді, оның қызметіне басшылық жасайды, сондай-ақ Институттың алқалы басқарудың басқа органдарын ұйымдастыру тәртібін бекітеді;</w:t>
      </w:r>
    </w:p>
    <w:bookmarkEnd w:id="893"/>
    <w:bookmarkStart w:name="z925" w:id="894"/>
    <w:p>
      <w:pPr>
        <w:spacing w:after="0"/>
        <w:ind w:left="0"/>
        <w:jc w:val="both"/>
      </w:pPr>
      <w:r>
        <w:rPr>
          <w:rFonts w:ascii="Times New Roman"/>
          <w:b w:val="false"/>
          <w:i w:val="false"/>
          <w:color w:val="000000"/>
          <w:sz w:val="28"/>
        </w:rPr>
        <w:t>
      5) Институт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 6) Институт атынан Қазақстан Республикасының заңнамасына сәйкес шарттар, келісімдер және келісімшарттар жасасады;</w:t>
      </w:r>
    </w:p>
    <w:bookmarkEnd w:id="894"/>
    <w:bookmarkStart w:name="z926" w:id="895"/>
    <w:p>
      <w:pPr>
        <w:spacing w:after="0"/>
        <w:ind w:left="0"/>
        <w:jc w:val="both"/>
      </w:pPr>
      <w:r>
        <w:rPr>
          <w:rFonts w:ascii="Times New Roman"/>
          <w:b w:val="false"/>
          <w:i w:val="false"/>
          <w:color w:val="000000"/>
          <w:sz w:val="28"/>
        </w:rPr>
        <w:t>
      7) Институт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895"/>
    <w:bookmarkStart w:name="z927" w:id="896"/>
    <w:p>
      <w:pPr>
        <w:spacing w:after="0"/>
        <w:ind w:left="0"/>
        <w:jc w:val="both"/>
      </w:pPr>
      <w:r>
        <w:rPr>
          <w:rFonts w:ascii="Times New Roman"/>
          <w:b w:val="false"/>
          <w:i w:val="false"/>
          <w:color w:val="000000"/>
          <w:sz w:val="28"/>
        </w:rPr>
        <w:t>
      8) Институттың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896"/>
    <w:bookmarkStart w:name="z928" w:id="897"/>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897"/>
    <w:bookmarkStart w:name="z929" w:id="898"/>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898"/>
    <w:bookmarkStart w:name="z930" w:id="899"/>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Институттың құрылымдық бөліністерінің басқа да басшыларын қызметке тағайындау немесе қызметтен босату туралы ұсыныстар енгізеді;</w:t>
      </w:r>
    </w:p>
    <w:bookmarkEnd w:id="899"/>
    <w:bookmarkStart w:name="z931" w:id="900"/>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900"/>
    <w:bookmarkStart w:name="z932" w:id="901"/>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901"/>
    <w:bookmarkStart w:name="z933" w:id="902"/>
    <w:p>
      <w:pPr>
        <w:spacing w:after="0"/>
        <w:ind w:left="0"/>
        <w:jc w:val="both"/>
      </w:pPr>
      <w:r>
        <w:rPr>
          <w:rFonts w:ascii="Times New Roman"/>
          <w:b w:val="false"/>
          <w:i w:val="false"/>
          <w:color w:val="000000"/>
          <w:sz w:val="28"/>
        </w:rPr>
        <w:t>
      14) өз құзыреті шегінде Институт қызметкерлеріне, жұмыскерлеріне және білім алушыларына көтермелеу шараларын және тәртіптік жаза қолданады;</w:t>
      </w:r>
    </w:p>
    <w:bookmarkEnd w:id="902"/>
    <w:bookmarkStart w:name="z934" w:id="903"/>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903"/>
    <w:bookmarkStart w:name="z935" w:id="904"/>
    <w:p>
      <w:pPr>
        <w:spacing w:after="0"/>
        <w:ind w:left="0"/>
        <w:jc w:val="both"/>
      </w:pPr>
      <w:r>
        <w:rPr>
          <w:rFonts w:ascii="Times New Roman"/>
          <w:b w:val="false"/>
          <w:i w:val="false"/>
          <w:color w:val="000000"/>
          <w:sz w:val="28"/>
        </w:rPr>
        <w:t>
      16) Институттың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bookmarkEnd w:id="904"/>
    <w:bookmarkStart w:name="z936" w:id="905"/>
    <w:p>
      <w:pPr>
        <w:spacing w:after="0"/>
        <w:ind w:left="0"/>
        <w:jc w:val="both"/>
      </w:pPr>
      <w:r>
        <w:rPr>
          <w:rFonts w:ascii="Times New Roman"/>
          <w:b w:val="false"/>
          <w:i w:val="false"/>
          <w:color w:val="000000"/>
          <w:sz w:val="28"/>
        </w:rPr>
        <w:t>
      17) Институтта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905"/>
    <w:bookmarkStart w:name="z937" w:id="906"/>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906"/>
    <w:bookmarkStart w:name="z938" w:id="907"/>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907"/>
    <w:bookmarkStart w:name="z939" w:id="908"/>
    <w:p>
      <w:pPr>
        <w:spacing w:after="0"/>
        <w:ind w:left="0"/>
        <w:jc w:val="both"/>
      </w:pPr>
      <w:r>
        <w:rPr>
          <w:rFonts w:ascii="Times New Roman"/>
          <w:b w:val="false"/>
          <w:i w:val="false"/>
          <w:color w:val="000000"/>
          <w:sz w:val="28"/>
        </w:rPr>
        <w:t>
      20) заңнамада көзделген тәртіппен және Институт құзыреті шегінде азаматтық-құқықтық мәмілелер жасасады;</w:t>
      </w:r>
    </w:p>
    <w:bookmarkEnd w:id="908"/>
    <w:bookmarkStart w:name="z940" w:id="909"/>
    <w:p>
      <w:pPr>
        <w:spacing w:after="0"/>
        <w:ind w:left="0"/>
        <w:jc w:val="both"/>
      </w:pPr>
      <w:r>
        <w:rPr>
          <w:rFonts w:ascii="Times New Roman"/>
          <w:b w:val="false"/>
          <w:i w:val="false"/>
          <w:color w:val="000000"/>
          <w:sz w:val="28"/>
        </w:rPr>
        <w:t>
      21) мемлекет өзіне берген мүліктің және Институт қызметі барысында сатып алынған мүліктің тиімді пайдаланылуы мен сақталуына бақылауды жүзеге асырады;</w:t>
      </w:r>
    </w:p>
    <w:bookmarkEnd w:id="909"/>
    <w:bookmarkStart w:name="z941" w:id="910"/>
    <w:p>
      <w:pPr>
        <w:spacing w:after="0"/>
        <w:ind w:left="0"/>
        <w:jc w:val="both"/>
      </w:pPr>
      <w:r>
        <w:rPr>
          <w:rFonts w:ascii="Times New Roman"/>
          <w:b w:val="false"/>
          <w:i w:val="false"/>
          <w:color w:val="000000"/>
          <w:sz w:val="28"/>
        </w:rPr>
        <w:t>
      22) Институтты қаржыландырудың жеке жоспарларында көзделген бюджет қаражатын уақтылы және тиімді пайдалануды қамтамасыз етеді;</w:t>
      </w:r>
    </w:p>
    <w:bookmarkEnd w:id="910"/>
    <w:bookmarkStart w:name="z942" w:id="911"/>
    <w:p>
      <w:pPr>
        <w:spacing w:after="0"/>
        <w:ind w:left="0"/>
        <w:jc w:val="both"/>
      </w:pPr>
      <w:r>
        <w:rPr>
          <w:rFonts w:ascii="Times New Roman"/>
          <w:b w:val="false"/>
          <w:i w:val="false"/>
          <w:color w:val="000000"/>
          <w:sz w:val="28"/>
        </w:rPr>
        <w:t>
      23) қаржылық құжаттар мен есептіліктерге қол қояды.</w:t>
      </w:r>
    </w:p>
    <w:bookmarkEnd w:id="911"/>
    <w:bookmarkStart w:name="z943" w:id="912"/>
    <w:p>
      <w:pPr>
        <w:spacing w:after="0"/>
        <w:ind w:left="0"/>
        <w:jc w:val="both"/>
      </w:pPr>
      <w:r>
        <w:rPr>
          <w:rFonts w:ascii="Times New Roman"/>
          <w:b w:val="false"/>
          <w:i w:val="false"/>
          <w:color w:val="000000"/>
          <w:sz w:val="28"/>
        </w:rPr>
        <w:t>
      26. Институт қызметінің жекелеген бағыттарына Институт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912"/>
    <w:bookmarkStart w:name="z944" w:id="913"/>
    <w:p>
      <w:pPr>
        <w:spacing w:after="0"/>
        <w:ind w:left="0"/>
        <w:jc w:val="both"/>
      </w:pPr>
      <w:r>
        <w:rPr>
          <w:rFonts w:ascii="Times New Roman"/>
          <w:b w:val="false"/>
          <w:i w:val="false"/>
          <w:color w:val="000000"/>
          <w:sz w:val="28"/>
        </w:rPr>
        <w:t>
      27. Институт бастығы болмаған кезде оның құқықтары мен міндеттерін белгіленген тәртіпте тағайындалатын орынбасары жүзеге асырады.</w:t>
      </w:r>
    </w:p>
    <w:bookmarkEnd w:id="913"/>
    <w:bookmarkStart w:name="z945" w:id="914"/>
    <w:p>
      <w:pPr>
        <w:spacing w:after="0"/>
        <w:ind w:left="0"/>
        <w:jc w:val="both"/>
      </w:pPr>
      <w:r>
        <w:rPr>
          <w:rFonts w:ascii="Times New Roman"/>
          <w:b w:val="false"/>
          <w:i w:val="false"/>
          <w:color w:val="000000"/>
          <w:sz w:val="28"/>
        </w:rPr>
        <w:t>
      28. Институт бастығының бұйрығымен құрылған Ғылыми кеңес Институтының жоғары алқалы басқару органы болып табылады.</w:t>
      </w:r>
    </w:p>
    <w:bookmarkEnd w:id="914"/>
    <w:bookmarkStart w:name="z946" w:id="915"/>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Институт бастығының бұйрықтарымен айқындалады.</w:t>
      </w:r>
    </w:p>
    <w:bookmarkEnd w:id="915"/>
    <w:bookmarkStart w:name="z947" w:id="916"/>
    <w:p>
      <w:pPr>
        <w:spacing w:after="0"/>
        <w:ind w:left="0"/>
        <w:jc w:val="both"/>
      </w:pPr>
      <w:r>
        <w:rPr>
          <w:rFonts w:ascii="Times New Roman"/>
          <w:b w:val="false"/>
          <w:i w:val="false"/>
          <w:color w:val="000000"/>
          <w:sz w:val="28"/>
        </w:rPr>
        <w:t>
      29. Ғылыми кеңестің құзыретіне мыналар жатады:</w:t>
      </w:r>
    </w:p>
    <w:bookmarkEnd w:id="916"/>
    <w:bookmarkStart w:name="z948" w:id="917"/>
    <w:p>
      <w:pPr>
        <w:spacing w:after="0"/>
        <w:ind w:left="0"/>
        <w:jc w:val="both"/>
      </w:pPr>
      <w:r>
        <w:rPr>
          <w:rFonts w:ascii="Times New Roman"/>
          <w:b w:val="false"/>
          <w:i w:val="false"/>
          <w:color w:val="000000"/>
          <w:sz w:val="28"/>
        </w:rPr>
        <w:t>
      1) Институтты дамыту тұжырымдамасын айқындау, Институттың оқу-тәрбие, ғылыми-зерттеу, редакциялық-баспа қызметінің өзекті мәселелерін қарау;</w:t>
      </w:r>
    </w:p>
    <w:bookmarkEnd w:id="917"/>
    <w:bookmarkStart w:name="z949" w:id="918"/>
    <w:p>
      <w:pPr>
        <w:spacing w:after="0"/>
        <w:ind w:left="0"/>
        <w:jc w:val="both"/>
      </w:pPr>
      <w:r>
        <w:rPr>
          <w:rFonts w:ascii="Times New Roman"/>
          <w:b w:val="false"/>
          <w:i w:val="false"/>
          <w:color w:val="000000"/>
          <w:sz w:val="28"/>
        </w:rPr>
        <w:t>
      2) Институт Жарғысына өзгерістер мен толықтырулар енгізу жөніндегі ұсыныстарды талқылау;</w:t>
      </w:r>
    </w:p>
    <w:bookmarkEnd w:id="918"/>
    <w:bookmarkStart w:name="z950" w:id="919"/>
    <w:p>
      <w:pPr>
        <w:spacing w:after="0"/>
        <w:ind w:left="0"/>
        <w:jc w:val="both"/>
      </w:pPr>
      <w:r>
        <w:rPr>
          <w:rFonts w:ascii="Times New Roman"/>
          <w:b w:val="false"/>
          <w:i w:val="false"/>
          <w:color w:val="000000"/>
          <w:sz w:val="28"/>
        </w:rPr>
        <w:t>
      3) Институттың құрылымы, оқу және ғылыми бөліністерді құру, қайта ұйымдастыру және тарату бойынша ұсыныстар әзірлеу;</w:t>
      </w:r>
    </w:p>
    <w:bookmarkEnd w:id="919"/>
    <w:bookmarkStart w:name="z951" w:id="920"/>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Институт қызметінің бағыттары бойынша іс-шаралар жоспарларын талқылау;</w:t>
      </w:r>
    </w:p>
    <w:bookmarkEnd w:id="920"/>
    <w:bookmarkStart w:name="z952" w:id="921"/>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921"/>
    <w:bookmarkStart w:name="z953" w:id="922"/>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922"/>
    <w:bookmarkStart w:name="z954" w:id="923"/>
    <w:p>
      <w:pPr>
        <w:spacing w:after="0"/>
        <w:ind w:left="0"/>
        <w:jc w:val="both"/>
      </w:pPr>
      <w:r>
        <w:rPr>
          <w:rFonts w:ascii="Times New Roman"/>
          <w:b w:val="false"/>
          <w:i w:val="false"/>
          <w:color w:val="000000"/>
          <w:sz w:val="28"/>
        </w:rPr>
        <w:t>
      7) Институт басшылығының, құрылымдық бөліністер басшыларының жыл сайынғы есептерін тыңдау;</w:t>
      </w:r>
    </w:p>
    <w:bookmarkEnd w:id="923"/>
    <w:bookmarkStart w:name="z955" w:id="924"/>
    <w:p>
      <w:pPr>
        <w:spacing w:after="0"/>
        <w:ind w:left="0"/>
        <w:jc w:val="both"/>
      </w:pPr>
      <w:r>
        <w:rPr>
          <w:rFonts w:ascii="Times New Roman"/>
          <w:b w:val="false"/>
          <w:i w:val="false"/>
          <w:color w:val="000000"/>
          <w:sz w:val="28"/>
        </w:rPr>
        <w:t>
      8) алқалық шешімді талап ететін Институттың ағымдағы қызметінің өзге де мәселелерін қарау болып табылады.</w:t>
      </w:r>
    </w:p>
    <w:bookmarkEnd w:id="924"/>
    <w:bookmarkStart w:name="z956" w:id="925"/>
    <w:p>
      <w:pPr>
        <w:spacing w:after="0"/>
        <w:ind w:left="0"/>
        <w:jc w:val="both"/>
      </w:pPr>
      <w:r>
        <w:rPr>
          <w:rFonts w:ascii="Times New Roman"/>
          <w:b w:val="false"/>
          <w:i w:val="false"/>
          <w:color w:val="000000"/>
          <w:sz w:val="28"/>
        </w:rPr>
        <w:t>
      30. Институтта оқу процесін оқу-әдістемелік қамтамасыз ету мақсатында Институт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Институт бастығының бұйрықтарымен айқындалады.</w:t>
      </w:r>
    </w:p>
    <w:bookmarkEnd w:id="925"/>
    <w:bookmarkStart w:name="z957" w:id="926"/>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926"/>
    <w:bookmarkStart w:name="z958" w:id="927"/>
    <w:p>
      <w:pPr>
        <w:spacing w:after="0"/>
        <w:ind w:left="0"/>
        <w:jc w:val="both"/>
      </w:pPr>
      <w:r>
        <w:rPr>
          <w:rFonts w:ascii="Times New Roman"/>
          <w:b w:val="false"/>
          <w:i w:val="false"/>
          <w:color w:val="000000"/>
          <w:sz w:val="28"/>
        </w:rPr>
        <w:t>
      32. Институт бастығының бұйрығымен Институтта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927"/>
    <w:bookmarkStart w:name="z959" w:id="928"/>
    <w:p>
      <w:pPr>
        <w:spacing w:after="0"/>
        <w:ind w:left="0"/>
        <w:jc w:val="both"/>
      </w:pPr>
      <w:r>
        <w:rPr>
          <w:rFonts w:ascii="Times New Roman"/>
          <w:b w:val="false"/>
          <w:i w:val="false"/>
          <w:color w:val="000000"/>
          <w:sz w:val="28"/>
        </w:rPr>
        <w:t>
      33. Институтты қызметтік және орындаушылық тәртіпті жедел басқаруға байланысты өзге де мәселелер Институт бастығы жанындағы жедел кеңестерде қаралады.</w:t>
      </w:r>
    </w:p>
    <w:bookmarkEnd w:id="928"/>
    <w:bookmarkStart w:name="z960" w:id="929"/>
    <w:p>
      <w:pPr>
        <w:spacing w:after="0"/>
        <w:ind w:left="0"/>
        <w:jc w:val="left"/>
      </w:pPr>
      <w:r>
        <w:rPr>
          <w:rFonts w:ascii="Times New Roman"/>
          <w:b/>
          <w:i w:val="false"/>
          <w:color w:val="000000"/>
        </w:rPr>
        <w:t xml:space="preserve"> 5-тарау. Институтқа қабылдау тәртібі</w:t>
      </w:r>
    </w:p>
    <w:bookmarkEnd w:id="929"/>
    <w:bookmarkStart w:name="z961" w:id="930"/>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Институт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930"/>
    <w:bookmarkStart w:name="z962" w:id="931"/>
    <w:p>
      <w:pPr>
        <w:spacing w:after="0"/>
        <w:ind w:left="0"/>
        <w:jc w:val="both"/>
      </w:pPr>
      <w:r>
        <w:rPr>
          <w:rFonts w:ascii="Times New Roman"/>
          <w:b w:val="false"/>
          <w:i w:val="false"/>
          <w:color w:val="000000"/>
          <w:sz w:val="28"/>
        </w:rPr>
        <w:t>
      35. Білім алушыларды Институтқа ауыстыру және қайта қабылдау тек бос орындар болған кезде жүзеге асырылады.</w:t>
      </w:r>
    </w:p>
    <w:bookmarkEnd w:id="931"/>
    <w:bookmarkStart w:name="z963" w:id="932"/>
    <w:p>
      <w:pPr>
        <w:spacing w:after="0"/>
        <w:ind w:left="0"/>
        <w:jc w:val="both"/>
      </w:pPr>
      <w:r>
        <w:rPr>
          <w:rFonts w:ascii="Times New Roman"/>
          <w:b w:val="false"/>
          <w:i w:val="false"/>
          <w:color w:val="000000"/>
          <w:sz w:val="28"/>
        </w:rPr>
        <w:t>
      36. Институтқа оқуға қабылдау, ауыстыру, қайта қабылдау тәртібі Қазақстан Республикасының заңнамасымен, Министрдің бұйрықтарымен регламенттеледі.</w:t>
      </w:r>
    </w:p>
    <w:bookmarkEnd w:id="932"/>
    <w:bookmarkStart w:name="z964" w:id="933"/>
    <w:p>
      <w:pPr>
        <w:spacing w:after="0"/>
        <w:ind w:left="0"/>
        <w:jc w:val="both"/>
      </w:pPr>
      <w:r>
        <w:rPr>
          <w:rFonts w:ascii="Times New Roman"/>
          <w:b w:val="false"/>
          <w:i w:val="false"/>
          <w:color w:val="000000"/>
          <w:sz w:val="28"/>
        </w:rPr>
        <w:t xml:space="preserve">
      Институтқа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bookmarkEnd w:id="933"/>
    <w:bookmarkStart w:name="z965" w:id="934"/>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934"/>
    <w:bookmarkStart w:name="z966" w:id="935"/>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End w:id="935"/>
    <w:bookmarkStart w:name="z967" w:id="936"/>
    <w:p>
      <w:pPr>
        <w:spacing w:after="0"/>
        <w:ind w:left="0"/>
        <w:jc w:val="both"/>
      </w:pPr>
      <w:r>
        <w:rPr>
          <w:rFonts w:ascii="Times New Roman"/>
          <w:b w:val="false"/>
          <w:i w:val="false"/>
          <w:color w:val="000000"/>
          <w:sz w:val="28"/>
        </w:rPr>
        <w:t>
      37. Институтқа оқуға қабылдау комиссиясының отырысында түсу емтихандарын тапсыру нәтижелері бойынша конкурстық негізде жүзеге асырылады.</w:t>
      </w:r>
    </w:p>
    <w:bookmarkEnd w:id="936"/>
    <w:bookmarkStart w:name="z968" w:id="937"/>
    <w:p>
      <w:pPr>
        <w:spacing w:after="0"/>
        <w:ind w:left="0"/>
        <w:jc w:val="both"/>
      </w:pPr>
      <w:r>
        <w:rPr>
          <w:rFonts w:ascii="Times New Roman"/>
          <w:b w:val="false"/>
          <w:i w:val="false"/>
          <w:color w:val="000000"/>
          <w:sz w:val="28"/>
        </w:rPr>
        <w:t xml:space="preserve">
      38. Білім алушыларды ЖОО-дан Институттың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937"/>
    <w:bookmarkStart w:name="z969" w:id="938"/>
    <w:p>
      <w:pPr>
        <w:spacing w:after="0"/>
        <w:ind w:left="0"/>
        <w:jc w:val="both"/>
      </w:pPr>
      <w:r>
        <w:rPr>
          <w:rFonts w:ascii="Times New Roman"/>
          <w:b w:val="false"/>
          <w:i w:val="false"/>
          <w:color w:val="000000"/>
          <w:sz w:val="28"/>
        </w:rPr>
        <w:t>
      39. Білім алушыларды қайта қабылдау Институт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938"/>
    <w:bookmarkStart w:name="z970" w:id="939"/>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939"/>
    <w:bookmarkStart w:name="z971" w:id="940"/>
    <w:p>
      <w:pPr>
        <w:spacing w:after="0"/>
        <w:ind w:left="0"/>
        <w:jc w:val="left"/>
      </w:pPr>
      <w:r>
        <w:rPr>
          <w:rFonts w:ascii="Times New Roman"/>
          <w:b/>
          <w:i w:val="false"/>
          <w:color w:val="000000"/>
        </w:rPr>
        <w:t xml:space="preserve"> 6-тарау. Институтта білім беру процесін ұйымдастыру тәртібі</w:t>
      </w:r>
    </w:p>
    <w:bookmarkEnd w:id="940"/>
    <w:bookmarkStart w:name="z972" w:id="941"/>
    <w:p>
      <w:pPr>
        <w:spacing w:after="0"/>
        <w:ind w:left="0"/>
        <w:jc w:val="both"/>
      </w:pPr>
      <w:r>
        <w:rPr>
          <w:rFonts w:ascii="Times New Roman"/>
          <w:b w:val="false"/>
          <w:i w:val="false"/>
          <w:color w:val="000000"/>
          <w:sz w:val="28"/>
        </w:rPr>
        <w:t>
      41. Институттың білім беру процесі мен ғылыми-зерттеу қызметін ұйымдастыру тәртібі Қазақстан Республикасының нормативтік құқықтық актілерімен, Министрдің және Институт бастығының бұйрықтарымен реттеледі.</w:t>
      </w:r>
    </w:p>
    <w:bookmarkEnd w:id="941"/>
    <w:bookmarkStart w:name="z973" w:id="942"/>
    <w:p>
      <w:pPr>
        <w:spacing w:after="0"/>
        <w:ind w:left="0"/>
        <w:jc w:val="both"/>
      </w:pPr>
      <w:r>
        <w:rPr>
          <w:rFonts w:ascii="Times New Roman"/>
          <w:b w:val="false"/>
          <w:i w:val="false"/>
          <w:color w:val="000000"/>
          <w:sz w:val="28"/>
        </w:rPr>
        <w:t>
      42. Оқу процесін ұйымдастыру Институттың академиялық саясатына сәйкес жүзеге асырылады.</w:t>
      </w:r>
    </w:p>
    <w:bookmarkEnd w:id="942"/>
    <w:bookmarkStart w:name="z974" w:id="943"/>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943"/>
    <w:bookmarkStart w:name="z975" w:id="944"/>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944"/>
    <w:bookmarkStart w:name="z976" w:id="945"/>
    <w:p>
      <w:pPr>
        <w:spacing w:after="0"/>
        <w:ind w:left="0"/>
        <w:jc w:val="both"/>
      </w:pPr>
      <w:r>
        <w:rPr>
          <w:rFonts w:ascii="Times New Roman"/>
          <w:b w:val="false"/>
          <w:i w:val="false"/>
          <w:color w:val="000000"/>
          <w:sz w:val="28"/>
        </w:rPr>
        <w:t>
      45. Институттағы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945"/>
    <w:bookmarkStart w:name="z977" w:id="946"/>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946"/>
    <w:bookmarkStart w:name="z978" w:id="947"/>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947"/>
    <w:bookmarkStart w:name="z979" w:id="948"/>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948"/>
    <w:bookmarkStart w:name="z980" w:id="949"/>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949"/>
    <w:bookmarkStart w:name="z981" w:id="950"/>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950"/>
    <w:bookmarkStart w:name="z982" w:id="951"/>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951"/>
    <w:bookmarkStart w:name="z983" w:id="952"/>
    <w:p>
      <w:pPr>
        <w:spacing w:after="0"/>
        <w:ind w:left="0"/>
        <w:jc w:val="both"/>
      </w:pPr>
      <w:r>
        <w:rPr>
          <w:rFonts w:ascii="Times New Roman"/>
          <w:b w:val="false"/>
          <w:i w:val="false"/>
          <w:color w:val="000000"/>
          <w:sz w:val="28"/>
        </w:rPr>
        <w:t>
      52. Институтта оқуды аяқтаған және қорытынды аттестаттаудан өткен адамдарға мемлекеттік үлгідегі білімі туралы тиісті құжат беріледі.</w:t>
      </w:r>
    </w:p>
    <w:bookmarkEnd w:id="952"/>
    <w:bookmarkStart w:name="z984" w:id="953"/>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нысандары және тәртібі</w:t>
      </w:r>
    </w:p>
    <w:bookmarkEnd w:id="953"/>
    <w:bookmarkStart w:name="z985" w:id="954"/>
    <w:p>
      <w:pPr>
        <w:spacing w:after="0"/>
        <w:ind w:left="0"/>
        <w:jc w:val="both"/>
      </w:pPr>
      <w:r>
        <w:rPr>
          <w:rFonts w:ascii="Times New Roman"/>
          <w:b w:val="false"/>
          <w:i w:val="false"/>
          <w:color w:val="000000"/>
          <w:sz w:val="28"/>
        </w:rPr>
        <w:t>
      53. Институттағы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Институт бастығының бұйрықтарымен регламенттеледі және Институттың академиялық саясаты негізінде өткізіледі.</w:t>
      </w:r>
    </w:p>
    <w:bookmarkEnd w:id="954"/>
    <w:bookmarkStart w:name="z986" w:id="955"/>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955"/>
    <w:bookmarkStart w:name="z987" w:id="956"/>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w:t>
      </w:r>
    </w:p>
    <w:bookmarkEnd w:id="956"/>
    <w:bookmarkStart w:name="z988" w:id="957"/>
    <w:p>
      <w:pPr>
        <w:spacing w:after="0"/>
        <w:ind w:left="0"/>
        <w:jc w:val="both"/>
      </w:pPr>
      <w:r>
        <w:rPr>
          <w:rFonts w:ascii="Times New Roman"/>
          <w:b w:val="false"/>
          <w:i w:val="false"/>
          <w:color w:val="000000"/>
          <w:sz w:val="28"/>
        </w:rPr>
        <w:t>
      56.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957"/>
    <w:bookmarkStart w:name="z989" w:id="958"/>
    <w:p>
      <w:pPr>
        <w:spacing w:after="0"/>
        <w:ind w:left="0"/>
        <w:jc w:val="both"/>
      </w:pPr>
      <w:r>
        <w:rPr>
          <w:rFonts w:ascii="Times New Roman"/>
          <w:b w:val="false"/>
          <w:i w:val="false"/>
          <w:color w:val="000000"/>
          <w:sz w:val="28"/>
        </w:rPr>
        <w:t>
      57.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Институттың Академиялық саясатымен анықталады.</w:t>
      </w:r>
    </w:p>
    <w:bookmarkEnd w:id="958"/>
    <w:bookmarkStart w:name="z990" w:id="959"/>
    <w:p>
      <w:pPr>
        <w:spacing w:after="0"/>
        <w:ind w:left="0"/>
        <w:jc w:val="both"/>
      </w:pPr>
      <w:r>
        <w:rPr>
          <w:rFonts w:ascii="Times New Roman"/>
          <w:b w:val="false"/>
          <w:i w:val="false"/>
          <w:color w:val="000000"/>
          <w:sz w:val="28"/>
        </w:rPr>
        <w:t>
      58.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959"/>
    <w:bookmarkStart w:name="z991" w:id="960"/>
    <w:p>
      <w:pPr>
        <w:spacing w:after="0"/>
        <w:ind w:left="0"/>
        <w:jc w:val="both"/>
      </w:pPr>
      <w:r>
        <w:rPr>
          <w:rFonts w:ascii="Times New Roman"/>
          <w:b w:val="false"/>
          <w:i w:val="false"/>
          <w:color w:val="000000"/>
          <w:sz w:val="28"/>
        </w:rPr>
        <w:t>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960"/>
    <w:bookmarkStart w:name="z992" w:id="961"/>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Институттың Академиялық саясатына сәйкес білімді бағалаудың балдық-рейтінгтік әріптік жүйесі бойынша бағаланады.</w:t>
      </w:r>
    </w:p>
    <w:bookmarkEnd w:id="961"/>
    <w:bookmarkStart w:name="z993" w:id="962"/>
    <w:p>
      <w:pPr>
        <w:spacing w:after="0"/>
        <w:ind w:left="0"/>
        <w:jc w:val="both"/>
      </w:pPr>
      <w:r>
        <w:rPr>
          <w:rFonts w:ascii="Times New Roman"/>
          <w:b w:val="false"/>
          <w:i w:val="false"/>
          <w:color w:val="000000"/>
          <w:sz w:val="28"/>
        </w:rPr>
        <w:t>
      60. Білім алушылардың құқықтары мен міндеттері, оларды Институттан шығару негіздері мен тәртібі, сондай-ақ Институттың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962"/>
    <w:bookmarkStart w:name="z994" w:id="963"/>
    <w:p>
      <w:pPr>
        <w:spacing w:after="0"/>
        <w:ind w:left="0"/>
        <w:jc w:val="left"/>
      </w:pPr>
      <w:r>
        <w:rPr>
          <w:rFonts w:ascii="Times New Roman"/>
          <w:b/>
          <w:i w:val="false"/>
          <w:color w:val="000000"/>
        </w:rPr>
        <w:t xml:space="preserve"> 8-тарау. Институттың білім алушылармен, олардың ата-аналарымен және өзге де заңды өкілдерімен қарым-қатынастарын ресімдеу тәртібі</w:t>
      </w:r>
    </w:p>
    <w:bookmarkEnd w:id="963"/>
    <w:bookmarkStart w:name="z995" w:id="964"/>
    <w:p>
      <w:pPr>
        <w:spacing w:after="0"/>
        <w:ind w:left="0"/>
        <w:jc w:val="both"/>
      </w:pPr>
      <w:r>
        <w:rPr>
          <w:rFonts w:ascii="Times New Roman"/>
          <w:b w:val="false"/>
          <w:i w:val="false"/>
          <w:color w:val="000000"/>
          <w:sz w:val="28"/>
        </w:rPr>
        <w:t>
      61. Институтқа оқуға қабылданған адамдар Институтта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964"/>
    <w:bookmarkStart w:name="z996" w:id="965"/>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965"/>
    <w:bookmarkStart w:name="z997" w:id="966"/>
    <w:p>
      <w:pPr>
        <w:spacing w:after="0"/>
        <w:ind w:left="0"/>
        <w:jc w:val="left"/>
      </w:pPr>
      <w:r>
        <w:rPr>
          <w:rFonts w:ascii="Times New Roman"/>
          <w:b/>
          <w:i w:val="false"/>
          <w:color w:val="000000"/>
        </w:rPr>
        <w:t xml:space="preserve"> 9-тарау. Институттың тұрақты және ауыспалы құрамы</w:t>
      </w:r>
    </w:p>
    <w:bookmarkEnd w:id="966"/>
    <w:bookmarkStart w:name="z998" w:id="967"/>
    <w:p>
      <w:pPr>
        <w:spacing w:after="0"/>
        <w:ind w:left="0"/>
        <w:jc w:val="both"/>
      </w:pPr>
      <w:r>
        <w:rPr>
          <w:rFonts w:ascii="Times New Roman"/>
          <w:b w:val="false"/>
          <w:i w:val="false"/>
          <w:color w:val="000000"/>
          <w:sz w:val="28"/>
        </w:rPr>
        <w:t>
      63. Институттың жеке құрамы тұрақты және ауыспалы құрамға бөлінеді.</w:t>
      </w:r>
    </w:p>
    <w:bookmarkEnd w:id="967"/>
    <w:bookmarkStart w:name="z999" w:id="968"/>
    <w:p>
      <w:pPr>
        <w:spacing w:after="0"/>
        <w:ind w:left="0"/>
        <w:jc w:val="both"/>
      </w:pPr>
      <w:r>
        <w:rPr>
          <w:rFonts w:ascii="Times New Roman"/>
          <w:b w:val="false"/>
          <w:i w:val="false"/>
          <w:color w:val="000000"/>
          <w:sz w:val="28"/>
        </w:rPr>
        <w:t>
      64. Институттың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968"/>
    <w:bookmarkStart w:name="z1000" w:id="969"/>
    <w:p>
      <w:pPr>
        <w:spacing w:after="0"/>
        <w:ind w:left="0"/>
        <w:jc w:val="both"/>
      </w:pPr>
      <w:r>
        <w:rPr>
          <w:rFonts w:ascii="Times New Roman"/>
          <w:b w:val="false"/>
          <w:i w:val="false"/>
          <w:color w:val="000000"/>
          <w:sz w:val="28"/>
        </w:rPr>
        <w:t>
      65. Институттың тұрақты құрамы:</w:t>
      </w:r>
    </w:p>
    <w:bookmarkEnd w:id="969"/>
    <w:bookmarkStart w:name="z1001" w:id="970"/>
    <w:p>
      <w:pPr>
        <w:spacing w:after="0"/>
        <w:ind w:left="0"/>
        <w:jc w:val="both"/>
      </w:pPr>
      <w:r>
        <w:rPr>
          <w:rFonts w:ascii="Times New Roman"/>
          <w:b w:val="false"/>
          <w:i w:val="false"/>
          <w:color w:val="000000"/>
          <w:sz w:val="28"/>
        </w:rPr>
        <w:t>
      1) Ғылыми кеңесті (Институттың басқа кеңестері мен комиссияларын) сайлауға және сайлануға, олардың жұмысына қатысуға;</w:t>
      </w:r>
    </w:p>
    <w:bookmarkEnd w:id="970"/>
    <w:bookmarkStart w:name="z1002" w:id="971"/>
    <w:p>
      <w:pPr>
        <w:spacing w:after="0"/>
        <w:ind w:left="0"/>
        <w:jc w:val="both"/>
      </w:pPr>
      <w:r>
        <w:rPr>
          <w:rFonts w:ascii="Times New Roman"/>
          <w:b w:val="false"/>
          <w:i w:val="false"/>
          <w:color w:val="000000"/>
          <w:sz w:val="28"/>
        </w:rPr>
        <w:t>
      2) Институт қызметіне қатысты мәселелерді талқылауға және шешуге қатысуға;</w:t>
      </w:r>
    </w:p>
    <w:bookmarkEnd w:id="971"/>
    <w:bookmarkStart w:name="z1003" w:id="972"/>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972"/>
    <w:bookmarkStart w:name="z1004" w:id="973"/>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973"/>
    <w:bookmarkStart w:name="z1005" w:id="974"/>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974"/>
    <w:bookmarkStart w:name="z1006" w:id="975"/>
    <w:p>
      <w:pPr>
        <w:spacing w:after="0"/>
        <w:ind w:left="0"/>
        <w:jc w:val="both"/>
      </w:pPr>
      <w:r>
        <w:rPr>
          <w:rFonts w:ascii="Times New Roman"/>
          <w:b w:val="false"/>
          <w:i w:val="false"/>
          <w:color w:val="000000"/>
          <w:sz w:val="28"/>
        </w:rPr>
        <w:t>
      66. Институттың тұрақты құрамы:</w:t>
      </w:r>
    </w:p>
    <w:bookmarkEnd w:id="975"/>
    <w:bookmarkStart w:name="z1007" w:id="976"/>
    <w:p>
      <w:pPr>
        <w:spacing w:after="0"/>
        <w:ind w:left="0"/>
        <w:jc w:val="both"/>
      </w:pPr>
      <w:r>
        <w:rPr>
          <w:rFonts w:ascii="Times New Roman"/>
          <w:b w:val="false"/>
          <w:i w:val="false"/>
          <w:color w:val="000000"/>
          <w:sz w:val="28"/>
        </w:rPr>
        <w:t>
      1) Осы Жарғының талаптарын сақтауға;</w:t>
      </w:r>
    </w:p>
    <w:bookmarkEnd w:id="976"/>
    <w:bookmarkStart w:name="z1008" w:id="977"/>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bookmarkEnd w:id="977"/>
    <w:bookmarkStart w:name="z1009" w:id="978"/>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bookmarkEnd w:id="978"/>
    <w:bookmarkStart w:name="z1010" w:id="979"/>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bookmarkEnd w:id="979"/>
    <w:bookmarkStart w:name="z1011" w:id="980"/>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bookmarkEnd w:id="980"/>
    <w:bookmarkStart w:name="z1012" w:id="981"/>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bookmarkEnd w:id="981"/>
    <w:bookmarkStart w:name="z1013" w:id="982"/>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bookmarkEnd w:id="982"/>
    <w:bookmarkStart w:name="z1014" w:id="983"/>
    <w:p>
      <w:pPr>
        <w:spacing w:after="0"/>
        <w:ind w:left="0"/>
        <w:jc w:val="both"/>
      </w:pPr>
      <w:r>
        <w:rPr>
          <w:rFonts w:ascii="Times New Roman"/>
          <w:b w:val="false"/>
          <w:i w:val="false"/>
          <w:color w:val="000000"/>
          <w:sz w:val="28"/>
        </w:rPr>
        <w:t>
      8) Қазақстан Республикасы заңнамасының, ішкі тәртіп қағидаларының, Институттың басқа да нормативтік актілерінің, тікелей бастықтардың бұйрықтары мен өкімдерінің талаптарын сақтауға міндетті.</w:t>
      </w:r>
    </w:p>
    <w:bookmarkEnd w:id="983"/>
    <w:bookmarkStart w:name="z1015" w:id="984"/>
    <w:p>
      <w:pPr>
        <w:spacing w:after="0"/>
        <w:ind w:left="0"/>
        <w:jc w:val="both"/>
      </w:pPr>
      <w:r>
        <w:rPr>
          <w:rFonts w:ascii="Times New Roman"/>
          <w:b w:val="false"/>
          <w:i w:val="false"/>
          <w:color w:val="000000"/>
          <w:sz w:val="28"/>
        </w:rPr>
        <w:t>
      67. Институттың ауыспалы құрамына білім алушылардың барлық санаттары кіреді.</w:t>
      </w:r>
    </w:p>
    <w:bookmarkEnd w:id="984"/>
    <w:bookmarkStart w:name="z1016" w:id="985"/>
    <w:p>
      <w:pPr>
        <w:spacing w:after="0"/>
        <w:ind w:left="0"/>
        <w:jc w:val="both"/>
      </w:pPr>
      <w:r>
        <w:rPr>
          <w:rFonts w:ascii="Times New Roman"/>
          <w:b w:val="false"/>
          <w:i w:val="false"/>
          <w:color w:val="000000"/>
          <w:sz w:val="28"/>
        </w:rPr>
        <w:t>
      68. Институтта білім алушылар:</w:t>
      </w:r>
    </w:p>
    <w:bookmarkEnd w:id="985"/>
    <w:bookmarkStart w:name="z1017" w:id="986"/>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986"/>
    <w:bookmarkStart w:name="z1018" w:id="987"/>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bookmarkEnd w:id="987"/>
    <w:bookmarkStart w:name="z1019" w:id="988"/>
    <w:p>
      <w:pPr>
        <w:spacing w:after="0"/>
        <w:ind w:left="0"/>
        <w:jc w:val="both"/>
      </w:pPr>
      <w:r>
        <w:rPr>
          <w:rFonts w:ascii="Times New Roman"/>
          <w:b w:val="false"/>
          <w:i w:val="false"/>
          <w:color w:val="000000"/>
          <w:sz w:val="28"/>
        </w:rPr>
        <w:t>
      3) Институттың қоғамдық өміріне, спорт секцияларының, көркемөнерпаздар ұжымдарының және шығармашылықтың басқа да түрлерінің жұмысына қатысуға;</w:t>
      </w:r>
    </w:p>
    <w:bookmarkEnd w:id="988"/>
    <w:bookmarkStart w:name="z1020" w:id="989"/>
    <w:p>
      <w:pPr>
        <w:spacing w:after="0"/>
        <w:ind w:left="0"/>
        <w:jc w:val="both"/>
      </w:pPr>
      <w:r>
        <w:rPr>
          <w:rFonts w:ascii="Times New Roman"/>
          <w:b w:val="false"/>
          <w:i w:val="false"/>
          <w:color w:val="000000"/>
          <w:sz w:val="28"/>
        </w:rPr>
        <w:t>
      4) белгіленген тәртіпте Институттың ақпараттық қорларын, интернет ресурстарын, кітапханаларын, Институттың оқу, ғылыми және өзге де бөліністерінің қызметтерін пайдалануға;</w:t>
      </w:r>
    </w:p>
    <w:bookmarkEnd w:id="989"/>
    <w:bookmarkStart w:name="z1021" w:id="990"/>
    <w:p>
      <w:pPr>
        <w:spacing w:after="0"/>
        <w:ind w:left="0"/>
        <w:jc w:val="both"/>
      </w:pPr>
      <w:r>
        <w:rPr>
          <w:rFonts w:ascii="Times New Roman"/>
          <w:b w:val="false"/>
          <w:i w:val="false"/>
          <w:color w:val="000000"/>
          <w:sz w:val="28"/>
        </w:rPr>
        <w:t>
      5) Институттың оқу, ғылыми-зерттеу жұмысындағы жетістіктері және қоғамдық қызметіне белсенді қатысқаны үшін көтермеленуге;</w:t>
      </w:r>
    </w:p>
    <w:bookmarkEnd w:id="990"/>
    <w:bookmarkStart w:name="z1022" w:id="991"/>
    <w:p>
      <w:pPr>
        <w:spacing w:after="0"/>
        <w:ind w:left="0"/>
        <w:jc w:val="both"/>
      </w:pPr>
      <w:r>
        <w:rPr>
          <w:rFonts w:ascii="Times New Roman"/>
          <w:b w:val="false"/>
          <w:i w:val="false"/>
          <w:color w:val="000000"/>
          <w:sz w:val="28"/>
        </w:rPr>
        <w:t>
      6) қолданыстағы заңнамада, Министрдің және Институт бастығының бұйрықтарында көзделген өзге де құқықтарды пайдалануға құқығы бар.</w:t>
      </w:r>
    </w:p>
    <w:bookmarkEnd w:id="991"/>
    <w:bookmarkStart w:name="z1023" w:id="992"/>
    <w:p>
      <w:pPr>
        <w:spacing w:after="0"/>
        <w:ind w:left="0"/>
        <w:jc w:val="both"/>
      </w:pPr>
      <w:r>
        <w:rPr>
          <w:rFonts w:ascii="Times New Roman"/>
          <w:b w:val="false"/>
          <w:i w:val="false"/>
          <w:color w:val="000000"/>
          <w:sz w:val="28"/>
        </w:rPr>
        <w:t>
      69. Білім алушылар:</w:t>
      </w:r>
    </w:p>
    <w:bookmarkEnd w:id="992"/>
    <w:bookmarkStart w:name="z1024" w:id="993"/>
    <w:p>
      <w:pPr>
        <w:spacing w:after="0"/>
        <w:ind w:left="0"/>
        <w:jc w:val="both"/>
      </w:pPr>
      <w:r>
        <w:rPr>
          <w:rFonts w:ascii="Times New Roman"/>
          <w:b w:val="false"/>
          <w:i w:val="false"/>
          <w:color w:val="000000"/>
          <w:sz w:val="28"/>
        </w:rPr>
        <w:t>
      1) Осы Жарғының, ішкі тәртіп қағидаларының және Институттың басқа да нормативтік актілерінің талаптарын сақтауға;</w:t>
      </w:r>
    </w:p>
    <w:bookmarkEnd w:id="993"/>
    <w:bookmarkStart w:name="z1025" w:id="994"/>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994"/>
    <w:bookmarkStart w:name="z1026" w:id="995"/>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995"/>
    <w:bookmarkStart w:name="z1027" w:id="996"/>
    <w:p>
      <w:pPr>
        <w:spacing w:after="0"/>
        <w:ind w:left="0"/>
        <w:jc w:val="both"/>
      </w:pPr>
      <w:r>
        <w:rPr>
          <w:rFonts w:ascii="Times New Roman"/>
          <w:b w:val="false"/>
          <w:i w:val="false"/>
          <w:color w:val="000000"/>
          <w:sz w:val="28"/>
        </w:rPr>
        <w:t>
      4) ғылыми және құқықтық білімді насихаттауға, сондай-ақ Институт өткізетін қоғамдық іс-шараларға қатысуға;</w:t>
      </w:r>
    </w:p>
    <w:bookmarkEnd w:id="996"/>
    <w:bookmarkStart w:name="z1028" w:id="997"/>
    <w:p>
      <w:pPr>
        <w:spacing w:after="0"/>
        <w:ind w:left="0"/>
        <w:jc w:val="both"/>
      </w:pPr>
      <w:r>
        <w:rPr>
          <w:rFonts w:ascii="Times New Roman"/>
          <w:b w:val="false"/>
          <w:i w:val="false"/>
          <w:color w:val="000000"/>
          <w:sz w:val="28"/>
        </w:rPr>
        <w:t>
      5) Институттың мүлкіне, үй-жайларына, жабдықтарына, музей және кітапхана қорларына ұқыпты қарауға және Қазақстан Республикасының заңнамасына сәйкес Институтқа келтірілген материалдық залал үшін жауапты болуға;</w:t>
      </w:r>
    </w:p>
    <w:bookmarkEnd w:id="997"/>
    <w:bookmarkStart w:name="z1029" w:id="998"/>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998"/>
    <w:bookmarkStart w:name="z1030" w:id="999"/>
    <w:p>
      <w:pPr>
        <w:spacing w:after="0"/>
        <w:ind w:left="0"/>
        <w:jc w:val="both"/>
      </w:pPr>
      <w:r>
        <w:rPr>
          <w:rFonts w:ascii="Times New Roman"/>
          <w:b w:val="false"/>
          <w:i w:val="false"/>
          <w:color w:val="000000"/>
          <w:sz w:val="28"/>
        </w:rPr>
        <w:t>
      7) мемлекеттік және қызметтік құпияны қатаң сақтауға;</w:t>
      </w:r>
    </w:p>
    <w:bookmarkEnd w:id="999"/>
    <w:bookmarkStart w:name="z1031" w:id="1000"/>
    <w:p>
      <w:pPr>
        <w:spacing w:after="0"/>
        <w:ind w:left="0"/>
        <w:jc w:val="both"/>
      </w:pPr>
      <w:r>
        <w:rPr>
          <w:rFonts w:ascii="Times New Roman"/>
          <w:b w:val="false"/>
          <w:i w:val="false"/>
          <w:color w:val="000000"/>
          <w:sz w:val="28"/>
        </w:rPr>
        <w:t>
      8) академиялық адалдық кағидатын сақтауға;</w:t>
      </w:r>
    </w:p>
    <w:bookmarkEnd w:id="1000"/>
    <w:bookmarkStart w:name="z1032" w:id="1001"/>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1001"/>
    <w:bookmarkStart w:name="z1033" w:id="1002"/>
    <w:p>
      <w:pPr>
        <w:spacing w:after="0"/>
        <w:ind w:left="0"/>
        <w:jc w:val="both"/>
      </w:pPr>
      <w:r>
        <w:rPr>
          <w:rFonts w:ascii="Times New Roman"/>
          <w:b w:val="false"/>
          <w:i w:val="false"/>
          <w:color w:val="000000"/>
          <w:sz w:val="28"/>
        </w:rPr>
        <w:t>
      70. Институттың күндізгі бөлім бойынша білім алушылары (магистранттар мен докторанттардан басқа) Институттың жатақханаларында тұрады. Институт бастығының шешімі бойынша ауыспалы құрамның оқу орнынан тыс жерде тұруына жол беріледі.</w:t>
      </w:r>
    </w:p>
    <w:bookmarkEnd w:id="1002"/>
    <w:bookmarkStart w:name="z1034" w:id="1003"/>
    <w:p>
      <w:pPr>
        <w:spacing w:after="0"/>
        <w:ind w:left="0"/>
        <w:jc w:val="both"/>
      </w:pPr>
      <w:r>
        <w:rPr>
          <w:rFonts w:ascii="Times New Roman"/>
          <w:b w:val="false"/>
          <w:i w:val="false"/>
          <w:color w:val="000000"/>
          <w:sz w:val="28"/>
        </w:rPr>
        <w:t>
      71. Институт орналасқан жерден шыға отырып, білім алушыларды шығаруды ұсыну Институт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1003"/>
    <w:bookmarkStart w:name="z1035" w:id="1004"/>
    <w:p>
      <w:pPr>
        <w:spacing w:after="0"/>
        <w:ind w:left="0"/>
        <w:jc w:val="left"/>
      </w:pPr>
      <w:r>
        <w:rPr>
          <w:rFonts w:ascii="Times New Roman"/>
          <w:b/>
          <w:i w:val="false"/>
          <w:color w:val="000000"/>
        </w:rPr>
        <w:t xml:space="preserve"> 10-тарау. Институтта білім алушаларды оқудан шығару негіздері мен тәртібі</w:t>
      </w:r>
    </w:p>
    <w:bookmarkEnd w:id="1004"/>
    <w:bookmarkStart w:name="z1036" w:id="1005"/>
    <w:p>
      <w:pPr>
        <w:spacing w:after="0"/>
        <w:ind w:left="0"/>
        <w:jc w:val="both"/>
      </w:pPr>
      <w:r>
        <w:rPr>
          <w:rFonts w:ascii="Times New Roman"/>
          <w:b w:val="false"/>
          <w:i w:val="false"/>
          <w:color w:val="000000"/>
          <w:sz w:val="28"/>
        </w:rPr>
        <w:t>
      72. Білім алушылар:</w:t>
      </w:r>
    </w:p>
    <w:bookmarkEnd w:id="1005"/>
    <w:bookmarkStart w:name="z1037" w:id="1006"/>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1006"/>
    <w:bookmarkStart w:name="z1038" w:id="1007"/>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1007"/>
    <w:bookmarkStart w:name="z1039" w:id="1008"/>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bookmarkEnd w:id="1008"/>
    <w:bookmarkStart w:name="z1040" w:id="1009"/>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bookmarkEnd w:id="1009"/>
    <w:bookmarkStart w:name="z1041" w:id="1010"/>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Институттан шығарылуы мүмкін.</w:t>
      </w:r>
    </w:p>
    <w:bookmarkEnd w:id="1010"/>
    <w:bookmarkStart w:name="z1042" w:id="101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Институт бастығының бұйрығымен ресімделеді.</w:t>
      </w:r>
    </w:p>
    <w:bookmarkEnd w:id="1011"/>
    <w:bookmarkStart w:name="z1043" w:id="1012"/>
    <w:p>
      <w:pPr>
        <w:spacing w:after="0"/>
        <w:ind w:left="0"/>
        <w:jc w:val="both"/>
      </w:pPr>
      <w:r>
        <w:rPr>
          <w:rFonts w:ascii="Times New Roman"/>
          <w:b w:val="false"/>
          <w:i w:val="false"/>
          <w:color w:val="000000"/>
          <w:sz w:val="28"/>
        </w:rPr>
        <w:t>
      74. Білім алушы Институттан шығарылған кезде оқығаны туралы транскрипт беріледі. Оқудан шығарылған адам мемлекет жұмсаған бюджет қаражатын толық өтеуі және Институт алдындағы барлық міндеттемелерді орындауға тиіс. Ұсталатын сома Институтта болған әрбір толық ай үшін пропорционалды түрде есептеледі.</w:t>
      </w:r>
    </w:p>
    <w:bookmarkEnd w:id="1012"/>
    <w:bookmarkStart w:name="z1044" w:id="101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1013"/>
    <w:bookmarkStart w:name="z1045" w:id="1014"/>
    <w:p>
      <w:pPr>
        <w:spacing w:after="0"/>
        <w:ind w:left="0"/>
        <w:jc w:val="left"/>
      </w:pPr>
      <w:r>
        <w:rPr>
          <w:rFonts w:ascii="Times New Roman"/>
          <w:b/>
          <w:i w:val="false"/>
          <w:color w:val="000000"/>
        </w:rPr>
        <w:t xml:space="preserve"> 11- тарау. Ақылы қызметтер көрсетудің тізбесі мен тәртібі</w:t>
      </w:r>
    </w:p>
    <w:bookmarkEnd w:id="1014"/>
    <w:bookmarkStart w:name="z1046" w:id="1015"/>
    <w:p>
      <w:pPr>
        <w:spacing w:after="0"/>
        <w:ind w:left="0"/>
        <w:jc w:val="both"/>
      </w:pPr>
      <w:r>
        <w:rPr>
          <w:rFonts w:ascii="Times New Roman"/>
          <w:b w:val="false"/>
          <w:i w:val="false"/>
          <w:color w:val="000000"/>
          <w:sz w:val="28"/>
        </w:rPr>
        <w:t>
      76. Институт Қазақстан Республикасының ІІМ бекітетін қағидаларға сәйкес ақылы қызмет түрлерін көрсетуді жүзеге асыруға құқылы.</w:t>
      </w:r>
    </w:p>
    <w:bookmarkEnd w:id="1015"/>
    <w:bookmarkStart w:name="z1047" w:id="1016"/>
    <w:p>
      <w:pPr>
        <w:spacing w:after="0"/>
        <w:ind w:left="0"/>
        <w:jc w:val="both"/>
      </w:pPr>
      <w:r>
        <w:rPr>
          <w:rFonts w:ascii="Times New Roman"/>
          <w:b w:val="false"/>
          <w:i w:val="false"/>
          <w:color w:val="000000"/>
          <w:sz w:val="28"/>
        </w:rPr>
        <w:t>
      77. Институт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1016"/>
    <w:bookmarkStart w:name="z1048" w:id="1017"/>
    <w:p>
      <w:pPr>
        <w:spacing w:after="0"/>
        <w:ind w:left="0"/>
        <w:jc w:val="both"/>
      </w:pPr>
      <w:r>
        <w:rPr>
          <w:rFonts w:ascii="Times New Roman"/>
          <w:b w:val="false"/>
          <w:i w:val="false"/>
          <w:color w:val="000000"/>
          <w:sz w:val="28"/>
        </w:rPr>
        <w:t>
      1) қосымша білім беру бағдарламаларын іске асыру;</w:t>
      </w:r>
    </w:p>
    <w:bookmarkEnd w:id="1017"/>
    <w:bookmarkStart w:name="z1049" w:id="1018"/>
    <w:p>
      <w:pPr>
        <w:spacing w:after="0"/>
        <w:ind w:left="0"/>
        <w:jc w:val="both"/>
      </w:pPr>
      <w:r>
        <w:rPr>
          <w:rFonts w:ascii="Times New Roman"/>
          <w:b w:val="false"/>
          <w:i w:val="false"/>
          <w:color w:val="000000"/>
          <w:sz w:val="28"/>
        </w:rPr>
        <w:t>
      2) кәсіби білім беруді ұйымдастыру;</w:t>
      </w:r>
    </w:p>
    <w:bookmarkEnd w:id="1018"/>
    <w:bookmarkStart w:name="z1050" w:id="1019"/>
    <w:p>
      <w:pPr>
        <w:spacing w:after="0"/>
        <w:ind w:left="0"/>
        <w:jc w:val="both"/>
      </w:pPr>
      <w:r>
        <w:rPr>
          <w:rFonts w:ascii="Times New Roman"/>
          <w:b w:val="false"/>
          <w:i w:val="false"/>
          <w:color w:val="000000"/>
          <w:sz w:val="28"/>
        </w:rPr>
        <w:t>
      3) ғылыми зерттеулер жүргізу;</w:t>
      </w:r>
    </w:p>
    <w:bookmarkEnd w:id="1019"/>
    <w:bookmarkStart w:name="z1051" w:id="1020"/>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1020"/>
    <w:bookmarkStart w:name="z1052" w:id="1021"/>
    <w:p>
      <w:pPr>
        <w:spacing w:after="0"/>
        <w:ind w:left="0"/>
        <w:jc w:val="both"/>
      </w:pPr>
      <w:r>
        <w:rPr>
          <w:rFonts w:ascii="Times New Roman"/>
          <w:b w:val="false"/>
          <w:i w:val="false"/>
          <w:color w:val="000000"/>
          <w:sz w:val="28"/>
        </w:rPr>
        <w:t>
      73. Институт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1021"/>
    <w:bookmarkStart w:name="z1053" w:id="1022"/>
    <w:p>
      <w:pPr>
        <w:spacing w:after="0"/>
        <w:ind w:left="0"/>
        <w:jc w:val="both"/>
      </w:pPr>
      <w:r>
        <w:rPr>
          <w:rFonts w:ascii="Times New Roman"/>
          <w:b w:val="false"/>
          <w:i w:val="false"/>
          <w:color w:val="000000"/>
          <w:sz w:val="28"/>
        </w:rPr>
        <w:t>
      78.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Институт шотына ақша аудару жолымен қолма-қол ақшасыз есеп айырысу негізінде жүргізіледі.</w:t>
      </w:r>
    </w:p>
    <w:bookmarkEnd w:id="1022"/>
    <w:bookmarkStart w:name="z1054" w:id="1023"/>
    <w:p>
      <w:pPr>
        <w:spacing w:after="0"/>
        <w:ind w:left="0"/>
        <w:jc w:val="both"/>
      </w:pPr>
      <w:r>
        <w:rPr>
          <w:rFonts w:ascii="Times New Roman"/>
          <w:b w:val="false"/>
          <w:i w:val="false"/>
          <w:color w:val="000000"/>
          <w:sz w:val="28"/>
        </w:rPr>
        <w:t>
      79. Институттың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Институттың тауарларды (жұмыстарды, қызметтерді) сатудан түсетін түсімдер мен ақша жұмсау жоспарларына сәйкес жұмсалады.</w:t>
      </w:r>
    </w:p>
    <w:bookmarkEnd w:id="1023"/>
    <w:bookmarkStart w:name="z1055" w:id="1024"/>
    <w:p>
      <w:pPr>
        <w:spacing w:after="0"/>
        <w:ind w:left="0"/>
        <w:jc w:val="both"/>
      </w:pPr>
      <w:r>
        <w:rPr>
          <w:rFonts w:ascii="Times New Roman"/>
          <w:b w:val="false"/>
          <w:i w:val="false"/>
          <w:color w:val="000000"/>
          <w:sz w:val="28"/>
        </w:rPr>
        <w:t>
      80. Институт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1024"/>
    <w:bookmarkStart w:name="z1056" w:id="1025"/>
    <w:p>
      <w:pPr>
        <w:spacing w:after="0"/>
        <w:ind w:left="0"/>
        <w:jc w:val="left"/>
      </w:pPr>
      <w:r>
        <w:rPr>
          <w:rFonts w:ascii="Times New Roman"/>
          <w:b/>
          <w:i w:val="false"/>
          <w:color w:val="000000"/>
        </w:rPr>
        <w:t xml:space="preserve"> 12-тарау. Институттың ғылыми және халықаралық қызметі</w:t>
      </w:r>
    </w:p>
    <w:bookmarkEnd w:id="1025"/>
    <w:bookmarkStart w:name="z1057" w:id="1026"/>
    <w:p>
      <w:pPr>
        <w:spacing w:after="0"/>
        <w:ind w:left="0"/>
        <w:jc w:val="both"/>
      </w:pPr>
      <w:r>
        <w:rPr>
          <w:rFonts w:ascii="Times New Roman"/>
          <w:b w:val="false"/>
          <w:i w:val="false"/>
          <w:color w:val="000000"/>
          <w:sz w:val="28"/>
        </w:rPr>
        <w:t>
      81. Институт Қазақстан Республикасының заңнамасында, Министр мен Институт бастығының бұйрықтарында белгіленген тәртіпте ғылыми-білім беру қызметін үйлестіруді, мониторингтеуді және бағалауды жүзеге асырады.</w:t>
      </w:r>
    </w:p>
    <w:bookmarkEnd w:id="1026"/>
    <w:bookmarkStart w:name="z1058" w:id="1027"/>
    <w:p>
      <w:pPr>
        <w:spacing w:after="0"/>
        <w:ind w:left="0"/>
        <w:jc w:val="both"/>
      </w:pPr>
      <w:r>
        <w:rPr>
          <w:rFonts w:ascii="Times New Roman"/>
          <w:b w:val="false"/>
          <w:i w:val="false"/>
          <w:color w:val="000000"/>
          <w:sz w:val="28"/>
        </w:rPr>
        <w:t>
      82. Институт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1027"/>
    <w:bookmarkStart w:name="z1059" w:id="1028"/>
    <w:p>
      <w:pPr>
        <w:spacing w:after="0"/>
        <w:ind w:left="0"/>
        <w:jc w:val="both"/>
      </w:pPr>
      <w:r>
        <w:rPr>
          <w:rFonts w:ascii="Times New Roman"/>
          <w:b w:val="false"/>
          <w:i w:val="false"/>
          <w:color w:val="000000"/>
          <w:sz w:val="28"/>
        </w:rPr>
        <w:t>
      83. Институт ғылыми қызметін Қазақстан Республикасының заңнамасына сәйкес жүзеге асырады.</w:t>
      </w:r>
    </w:p>
    <w:bookmarkEnd w:id="1028"/>
    <w:bookmarkStart w:name="z1060" w:id="1029"/>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1029"/>
    <w:bookmarkStart w:name="z1061" w:id="1030"/>
    <w:p>
      <w:pPr>
        <w:spacing w:after="0"/>
        <w:ind w:left="0"/>
        <w:jc w:val="both"/>
      </w:pPr>
      <w:r>
        <w:rPr>
          <w:rFonts w:ascii="Times New Roman"/>
          <w:b w:val="false"/>
          <w:i w:val="false"/>
          <w:color w:val="000000"/>
          <w:sz w:val="28"/>
        </w:rPr>
        <w:t>
      86. Институттың ғылыми қызметінің негізгі міндеттері:</w:t>
      </w:r>
    </w:p>
    <w:bookmarkEnd w:id="1030"/>
    <w:bookmarkStart w:name="z1062" w:id="1031"/>
    <w:p>
      <w:pPr>
        <w:spacing w:after="0"/>
        <w:ind w:left="0"/>
        <w:jc w:val="both"/>
      </w:pPr>
      <w:r>
        <w:rPr>
          <w:rFonts w:ascii="Times New Roman"/>
          <w:b w:val="false"/>
          <w:i w:val="false"/>
          <w:color w:val="000000"/>
          <w:sz w:val="28"/>
        </w:rPr>
        <w:t>
      1) Институтта білім беру процесі мен ғылыми қызметтің бірлігін қамтамасыз ету;</w:t>
      </w:r>
    </w:p>
    <w:bookmarkEnd w:id="1031"/>
    <w:bookmarkStart w:name="z1063" w:id="1032"/>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1032"/>
    <w:bookmarkStart w:name="z1064" w:id="1033"/>
    <w:p>
      <w:pPr>
        <w:spacing w:after="0"/>
        <w:ind w:left="0"/>
        <w:jc w:val="both"/>
      </w:pPr>
      <w:r>
        <w:rPr>
          <w:rFonts w:ascii="Times New Roman"/>
          <w:b w:val="false"/>
          <w:i w:val="false"/>
          <w:color w:val="000000"/>
          <w:sz w:val="28"/>
        </w:rPr>
        <w:t>
      3) Институттың оқу, ғылыми-зерттеу базасын нығайту және дамыту;</w:t>
      </w:r>
    </w:p>
    <w:bookmarkEnd w:id="1033"/>
    <w:bookmarkStart w:name="z1065" w:id="1034"/>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1034"/>
    <w:bookmarkStart w:name="z1066" w:id="1035"/>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1035"/>
    <w:bookmarkStart w:name="z1067" w:id="1036"/>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1036"/>
    <w:bookmarkStart w:name="z1068" w:id="1037"/>
    <w:p>
      <w:pPr>
        <w:spacing w:after="0"/>
        <w:ind w:left="0"/>
        <w:jc w:val="both"/>
      </w:pPr>
      <w:r>
        <w:rPr>
          <w:rFonts w:ascii="Times New Roman"/>
          <w:b w:val="false"/>
          <w:i w:val="false"/>
          <w:color w:val="000000"/>
          <w:sz w:val="28"/>
        </w:rPr>
        <w:t>
      87. Институтың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1037"/>
    <w:bookmarkStart w:name="z1069" w:id="1038"/>
    <w:p>
      <w:pPr>
        <w:spacing w:after="0"/>
        <w:ind w:left="0"/>
        <w:jc w:val="both"/>
      </w:pPr>
      <w:r>
        <w:rPr>
          <w:rFonts w:ascii="Times New Roman"/>
          <w:b w:val="false"/>
          <w:i w:val="false"/>
          <w:color w:val="000000"/>
          <w:sz w:val="28"/>
        </w:rPr>
        <w:t>
      88. Институтта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1038"/>
    <w:bookmarkStart w:name="z1070" w:id="1039"/>
    <w:p>
      <w:pPr>
        <w:spacing w:after="0"/>
        <w:ind w:left="0"/>
        <w:jc w:val="both"/>
      </w:pPr>
      <w:r>
        <w:rPr>
          <w:rFonts w:ascii="Times New Roman"/>
          <w:b w:val="false"/>
          <w:i w:val="false"/>
          <w:color w:val="000000"/>
          <w:sz w:val="28"/>
        </w:rPr>
        <w:t>
      89. Институттың редакциялық-баспа қызметінің негізгі міндеттері:</w:t>
      </w:r>
    </w:p>
    <w:bookmarkEnd w:id="1039"/>
    <w:bookmarkStart w:name="z1071" w:id="1040"/>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1040"/>
    <w:bookmarkStart w:name="z1072" w:id="1041"/>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1041"/>
    <w:bookmarkStart w:name="z1073" w:id="1042"/>
    <w:p>
      <w:pPr>
        <w:spacing w:after="0"/>
        <w:ind w:left="0"/>
        <w:jc w:val="both"/>
      </w:pPr>
      <w:r>
        <w:rPr>
          <w:rFonts w:ascii="Times New Roman"/>
          <w:b w:val="false"/>
          <w:i w:val="false"/>
          <w:color w:val="000000"/>
          <w:sz w:val="28"/>
        </w:rPr>
        <w:t>
      3) Институт басылымдарын білім беру мекемелерінде және ішкі істер органдарында насихаттау және тарату.</w:t>
      </w:r>
    </w:p>
    <w:bookmarkEnd w:id="1042"/>
    <w:bookmarkStart w:name="z1074" w:id="1043"/>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Институттың құрылымдық бөліністері олар туралы ережелерге және олардың қызмет қағидаларына сәйкес орындайды.</w:t>
      </w:r>
    </w:p>
    <w:bookmarkEnd w:id="1043"/>
    <w:bookmarkStart w:name="z1075" w:id="1044"/>
    <w:p>
      <w:pPr>
        <w:spacing w:after="0"/>
        <w:ind w:left="0"/>
        <w:jc w:val="both"/>
      </w:pPr>
      <w:r>
        <w:rPr>
          <w:rFonts w:ascii="Times New Roman"/>
          <w:b w:val="false"/>
          <w:i w:val="false"/>
          <w:color w:val="000000"/>
          <w:sz w:val="28"/>
        </w:rPr>
        <w:t>
      91. Институттағы ғылыми-ақпараттық қызмет мыналарды қамтиды:</w:t>
      </w:r>
    </w:p>
    <w:bookmarkEnd w:id="1044"/>
    <w:bookmarkStart w:name="z1076" w:id="1045"/>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1045"/>
    <w:bookmarkStart w:name="z1077" w:id="1046"/>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1046"/>
    <w:bookmarkStart w:name="z1078" w:id="1047"/>
    <w:p>
      <w:pPr>
        <w:spacing w:after="0"/>
        <w:ind w:left="0"/>
        <w:jc w:val="left"/>
      </w:pPr>
      <w:r>
        <w:rPr>
          <w:rFonts w:ascii="Times New Roman"/>
          <w:b/>
          <w:i w:val="false"/>
          <w:color w:val="000000"/>
        </w:rPr>
        <w:t xml:space="preserve"> 13-тарау. Институттың мүлкін құру тәртібі</w:t>
      </w:r>
    </w:p>
    <w:bookmarkEnd w:id="1047"/>
    <w:bookmarkStart w:name="z1079" w:id="1048"/>
    <w:p>
      <w:pPr>
        <w:spacing w:after="0"/>
        <w:ind w:left="0"/>
        <w:jc w:val="both"/>
      </w:pPr>
      <w:r>
        <w:rPr>
          <w:rFonts w:ascii="Times New Roman"/>
          <w:b w:val="false"/>
          <w:i w:val="false"/>
          <w:color w:val="000000"/>
          <w:sz w:val="28"/>
        </w:rPr>
        <w:t xml:space="preserve">
      92. Институт мүлкінің құны оның теңгерімінде көрсетілетін заңды тұлғаның активтері құрайды. Институттың мүлкі: </w:t>
      </w:r>
    </w:p>
    <w:bookmarkEnd w:id="1048"/>
    <w:bookmarkStart w:name="z1080" w:id="1049"/>
    <w:p>
      <w:pPr>
        <w:spacing w:after="0"/>
        <w:ind w:left="0"/>
        <w:jc w:val="both"/>
      </w:pPr>
      <w:r>
        <w:rPr>
          <w:rFonts w:ascii="Times New Roman"/>
          <w:b w:val="false"/>
          <w:i w:val="false"/>
          <w:color w:val="000000"/>
          <w:sz w:val="28"/>
        </w:rPr>
        <w:t xml:space="preserve">
      1) оған меншік иесі берген мүлік; </w:t>
      </w:r>
    </w:p>
    <w:bookmarkEnd w:id="1049"/>
    <w:bookmarkStart w:name="z1081" w:id="1050"/>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1050"/>
    <w:bookmarkStart w:name="z1082" w:id="1051"/>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1051"/>
    <w:bookmarkStart w:name="z1083" w:id="1052"/>
    <w:p>
      <w:pPr>
        <w:spacing w:after="0"/>
        <w:ind w:left="0"/>
        <w:jc w:val="both"/>
      </w:pPr>
      <w:r>
        <w:rPr>
          <w:rFonts w:ascii="Times New Roman"/>
          <w:b w:val="false"/>
          <w:i w:val="false"/>
          <w:color w:val="000000"/>
          <w:sz w:val="28"/>
        </w:rPr>
        <w:t>
      93. Институттың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1052"/>
    <w:bookmarkStart w:name="z1084" w:id="1053"/>
    <w:p>
      <w:pPr>
        <w:spacing w:after="0"/>
        <w:ind w:left="0"/>
        <w:jc w:val="both"/>
      </w:pPr>
      <w:r>
        <w:rPr>
          <w:rFonts w:ascii="Times New Roman"/>
          <w:b w:val="false"/>
          <w:i w:val="false"/>
          <w:color w:val="000000"/>
          <w:sz w:val="28"/>
        </w:rPr>
        <w:t>
      94. Егер Қазақстан Республикасының заңдарында Институтқа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1053"/>
    <w:bookmarkStart w:name="z1085" w:id="1054"/>
    <w:p>
      <w:pPr>
        <w:spacing w:after="0"/>
        <w:ind w:left="0"/>
        <w:jc w:val="both"/>
      </w:pPr>
      <w:r>
        <w:rPr>
          <w:rFonts w:ascii="Times New Roman"/>
          <w:b w:val="false"/>
          <w:i w:val="false"/>
          <w:color w:val="000000"/>
          <w:sz w:val="28"/>
        </w:rPr>
        <w:t>
      95. Институттың қызметі республикалық бюджеттен қаржыландырылады.</w:t>
      </w:r>
    </w:p>
    <w:bookmarkEnd w:id="1054"/>
    <w:bookmarkStart w:name="z1086" w:id="1055"/>
    <w:p>
      <w:pPr>
        <w:spacing w:after="0"/>
        <w:ind w:left="0"/>
        <w:jc w:val="both"/>
      </w:pPr>
      <w:r>
        <w:rPr>
          <w:rFonts w:ascii="Times New Roman"/>
          <w:b w:val="false"/>
          <w:i w:val="false"/>
          <w:color w:val="000000"/>
          <w:sz w:val="28"/>
        </w:rPr>
        <w:t>
      96. Институт бухгалтерлік есеп жүргізеді және Қазақстан Республикасының заңнамасына сәйкес есеп ұсынады.</w:t>
      </w:r>
    </w:p>
    <w:bookmarkEnd w:id="1055"/>
    <w:bookmarkStart w:name="z1087" w:id="1056"/>
    <w:p>
      <w:pPr>
        <w:spacing w:after="0"/>
        <w:ind w:left="0"/>
        <w:jc w:val="both"/>
      </w:pPr>
      <w:r>
        <w:rPr>
          <w:rFonts w:ascii="Times New Roman"/>
          <w:b w:val="false"/>
          <w:i w:val="false"/>
          <w:color w:val="000000"/>
          <w:sz w:val="28"/>
        </w:rPr>
        <w:t>
      97. Институттың қаржы-шаруашылық қызметін тексеру және ревизия жүргізу Қазақстан Республикасының заңнамасында белгіленген тәртіпте жүзеге асырылады.</w:t>
      </w:r>
    </w:p>
    <w:bookmarkEnd w:id="1056"/>
    <w:bookmarkStart w:name="z1088" w:id="1057"/>
    <w:p>
      <w:pPr>
        <w:spacing w:after="0"/>
        <w:ind w:left="0"/>
        <w:jc w:val="left"/>
      </w:pPr>
      <w:r>
        <w:rPr>
          <w:rFonts w:ascii="Times New Roman"/>
          <w:b/>
          <w:i w:val="false"/>
          <w:color w:val="000000"/>
        </w:rPr>
        <w:t xml:space="preserve"> 14-тарау. Институттағы жұмыс тәртібі</w:t>
      </w:r>
    </w:p>
    <w:bookmarkEnd w:id="1057"/>
    <w:bookmarkStart w:name="z1089" w:id="1058"/>
    <w:p>
      <w:pPr>
        <w:spacing w:after="0"/>
        <w:ind w:left="0"/>
        <w:jc w:val="both"/>
      </w:pPr>
      <w:r>
        <w:rPr>
          <w:rFonts w:ascii="Times New Roman"/>
          <w:b w:val="false"/>
          <w:i w:val="false"/>
          <w:color w:val="000000"/>
          <w:sz w:val="28"/>
        </w:rPr>
        <w:t>
      98. Институттың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1058"/>
    <w:bookmarkStart w:name="z1090" w:id="1059"/>
    <w:p>
      <w:pPr>
        <w:spacing w:after="0"/>
        <w:ind w:left="0"/>
        <w:jc w:val="left"/>
      </w:pPr>
      <w:r>
        <w:rPr>
          <w:rFonts w:ascii="Times New Roman"/>
          <w:b/>
          <w:i w:val="false"/>
          <w:color w:val="000000"/>
        </w:rPr>
        <w:t xml:space="preserve"> 15-тарау. Институт Жарғысына өзгерістер мен толықтырулар енгізу тәртібі</w:t>
      </w:r>
    </w:p>
    <w:bookmarkEnd w:id="1059"/>
    <w:bookmarkStart w:name="z1091" w:id="1060"/>
    <w:p>
      <w:pPr>
        <w:spacing w:after="0"/>
        <w:ind w:left="0"/>
        <w:jc w:val="both"/>
      </w:pPr>
      <w:r>
        <w:rPr>
          <w:rFonts w:ascii="Times New Roman"/>
          <w:b w:val="false"/>
          <w:i w:val="false"/>
          <w:color w:val="000000"/>
          <w:sz w:val="28"/>
        </w:rPr>
        <w:t>
      99. Институттың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1060"/>
    <w:bookmarkStart w:name="z1092" w:id="1061"/>
    <w:p>
      <w:pPr>
        <w:spacing w:after="0"/>
        <w:ind w:left="0"/>
        <w:jc w:val="left"/>
      </w:pPr>
      <w:r>
        <w:rPr>
          <w:rFonts w:ascii="Times New Roman"/>
          <w:b/>
          <w:i w:val="false"/>
          <w:color w:val="000000"/>
        </w:rPr>
        <w:t xml:space="preserve"> 16-тарау. Институтты қайта ұйымдастыру және тарату шарттары</w:t>
      </w:r>
    </w:p>
    <w:bookmarkEnd w:id="1061"/>
    <w:bookmarkStart w:name="z1093" w:id="1062"/>
    <w:p>
      <w:pPr>
        <w:spacing w:after="0"/>
        <w:ind w:left="0"/>
        <w:jc w:val="both"/>
      </w:pPr>
      <w:r>
        <w:rPr>
          <w:rFonts w:ascii="Times New Roman"/>
          <w:b w:val="false"/>
          <w:i w:val="false"/>
          <w:color w:val="000000"/>
          <w:sz w:val="28"/>
        </w:rPr>
        <w:t xml:space="preserve">
      100. Институтты қайта ұйымдастыру және тарату Қазақстан Республикасының заңнамасына сәйкес жүзеге асырылады. </w:t>
      </w:r>
    </w:p>
    <w:bookmarkEnd w:id="1062"/>
    <w:bookmarkStart w:name="z1094" w:id="1063"/>
    <w:p>
      <w:pPr>
        <w:spacing w:after="0"/>
        <w:ind w:left="0"/>
        <w:jc w:val="both"/>
      </w:pPr>
      <w:r>
        <w:rPr>
          <w:rFonts w:ascii="Times New Roman"/>
          <w:b w:val="false"/>
          <w:i w:val="false"/>
          <w:color w:val="000000"/>
          <w:sz w:val="28"/>
        </w:rPr>
        <w:t>
      101. Институтты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1063"/>
    <w:bookmarkStart w:name="z1095" w:id="1064"/>
    <w:p>
      <w:pPr>
        <w:spacing w:after="0"/>
        <w:ind w:left="0"/>
        <w:jc w:val="both"/>
      </w:pPr>
      <w:r>
        <w:rPr>
          <w:rFonts w:ascii="Times New Roman"/>
          <w:b w:val="false"/>
          <w:i w:val="false"/>
          <w:color w:val="000000"/>
          <w:sz w:val="28"/>
        </w:rPr>
        <w:t xml:space="preserve">
      102. Таратылған Институттың кредиторлардың талаптарын қанағаттандырғаннан кейін қалған мүлкін мемлекеттік мүлік жөніндегі уәкілетті орган қайта бөледі. </w:t>
      </w:r>
    </w:p>
    <w:bookmarkEnd w:id="1064"/>
    <w:bookmarkStart w:name="z1096" w:id="1065"/>
    <w:p>
      <w:pPr>
        <w:spacing w:after="0"/>
        <w:ind w:left="0"/>
        <w:jc w:val="both"/>
      </w:pPr>
      <w:r>
        <w:rPr>
          <w:rFonts w:ascii="Times New Roman"/>
          <w:b w:val="false"/>
          <w:i w:val="false"/>
          <w:color w:val="000000"/>
          <w:sz w:val="28"/>
        </w:rPr>
        <w:t>
      103. Таратылған Институттың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61-қосымша</w:t>
            </w:r>
          </w:p>
        </w:tc>
      </w:tr>
    </w:tbl>
    <w:bookmarkStart w:name="z1103" w:id="1066"/>
    <w:p>
      <w:pPr>
        <w:spacing w:after="0"/>
        <w:ind w:left="0"/>
        <w:jc w:val="left"/>
      </w:pPr>
      <w:r>
        <w:rPr>
          <w:rFonts w:ascii="Times New Roman"/>
          <w:b/>
          <w:i w:val="false"/>
          <w:color w:val="000000"/>
        </w:rPr>
        <w:t xml:space="preserve"> "Қазақстан Республикасы Ішкі істер министрлігі Бауыржан Момышұлы атындағы Оқу орталығы" республикалық мемлекеттік мекемесінің ЖАРҒЫСЫ</w:t>
      </w:r>
    </w:p>
    <w:bookmarkEnd w:id="1066"/>
    <w:bookmarkStart w:name="z1104" w:id="1067"/>
    <w:p>
      <w:pPr>
        <w:spacing w:after="0"/>
        <w:ind w:left="0"/>
        <w:jc w:val="left"/>
      </w:pPr>
      <w:r>
        <w:rPr>
          <w:rFonts w:ascii="Times New Roman"/>
          <w:b/>
          <w:i w:val="false"/>
          <w:color w:val="000000"/>
        </w:rPr>
        <w:t xml:space="preserve"> 2024 жыл</w:t>
      </w:r>
    </w:p>
    <w:bookmarkEnd w:id="1067"/>
    <w:bookmarkStart w:name="z1105" w:id="1068"/>
    <w:p>
      <w:pPr>
        <w:spacing w:after="0"/>
        <w:ind w:left="0"/>
        <w:jc w:val="left"/>
      </w:pPr>
      <w:r>
        <w:rPr>
          <w:rFonts w:ascii="Times New Roman"/>
          <w:b/>
          <w:i w:val="false"/>
          <w:color w:val="000000"/>
        </w:rPr>
        <w:t xml:space="preserve"> 1-тарау. Жалпы ережелер</w:t>
      </w:r>
    </w:p>
    <w:bookmarkEnd w:id="1068"/>
    <w:bookmarkStart w:name="z1106" w:id="1069"/>
    <w:p>
      <w:pPr>
        <w:spacing w:after="0"/>
        <w:ind w:left="0"/>
        <w:jc w:val="both"/>
      </w:pPr>
      <w:r>
        <w:rPr>
          <w:rFonts w:ascii="Times New Roman"/>
          <w:b w:val="false"/>
          <w:i w:val="false"/>
          <w:color w:val="000000"/>
          <w:sz w:val="28"/>
        </w:rPr>
        <w:t>
      1. "Қазақстан Республикасы Ішкі істер министрлігінің Бауыржан Момышұлы атындағы Оқу орталығы (Шымкент қаласы)"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1069"/>
    <w:bookmarkStart w:name="z1107" w:id="1070"/>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1070"/>
    <w:bookmarkStart w:name="z1108" w:id="1071"/>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2011 жылғы 26 шілдедегі № 855 </w:t>
      </w:r>
      <w:r>
        <w:rPr>
          <w:rFonts w:ascii="Times New Roman"/>
          <w:b w:val="false"/>
          <w:i w:val="false"/>
          <w:color w:val="000000"/>
          <w:sz w:val="28"/>
        </w:rPr>
        <w:t>қаулысымен</w:t>
      </w:r>
      <w:r>
        <w:rPr>
          <w:rFonts w:ascii="Times New Roman"/>
          <w:b w:val="false"/>
          <w:i w:val="false"/>
          <w:color w:val="000000"/>
          <w:sz w:val="28"/>
        </w:rPr>
        <w:t xml:space="preserve"> құрылған. </w:t>
      </w:r>
    </w:p>
    <w:bookmarkEnd w:id="1071"/>
    <w:bookmarkStart w:name="z1109" w:id="1072"/>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1072"/>
    <w:bookmarkStart w:name="z1110" w:id="1073"/>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1073"/>
    <w:bookmarkStart w:name="z1111" w:id="1074"/>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1074"/>
    <w:bookmarkStart w:name="z1112" w:id="1075"/>
    <w:p>
      <w:pPr>
        <w:spacing w:after="0"/>
        <w:ind w:left="0"/>
        <w:jc w:val="both"/>
      </w:pPr>
      <w:r>
        <w:rPr>
          <w:rFonts w:ascii="Times New Roman"/>
          <w:b w:val="false"/>
          <w:i w:val="false"/>
          <w:color w:val="000000"/>
          <w:sz w:val="28"/>
        </w:rPr>
        <w:t>
      7. Оқу орталығының құрылымы мен штаттық кестесін Министр бекітеді.</w:t>
      </w:r>
    </w:p>
    <w:bookmarkEnd w:id="1075"/>
    <w:bookmarkStart w:name="z1113" w:id="1076"/>
    <w:p>
      <w:pPr>
        <w:spacing w:after="0"/>
        <w:ind w:left="0"/>
        <w:jc w:val="both"/>
      </w:pPr>
      <w:r>
        <w:rPr>
          <w:rFonts w:ascii="Times New Roman"/>
          <w:b w:val="false"/>
          <w:i w:val="false"/>
          <w:color w:val="000000"/>
          <w:sz w:val="28"/>
        </w:rPr>
        <w:t>
      8. Оқу орталығының толық және қысқартылған атауы:</w:t>
      </w:r>
    </w:p>
    <w:bookmarkEnd w:id="1076"/>
    <w:bookmarkStart w:name="z1114" w:id="1077"/>
    <w:p>
      <w:pPr>
        <w:spacing w:after="0"/>
        <w:ind w:left="0"/>
        <w:jc w:val="both"/>
      </w:pPr>
      <w:r>
        <w:rPr>
          <w:rFonts w:ascii="Times New Roman"/>
          <w:b w:val="false"/>
          <w:i w:val="false"/>
          <w:color w:val="000000"/>
          <w:sz w:val="28"/>
        </w:rPr>
        <w:t>
      толық:</w:t>
      </w:r>
    </w:p>
    <w:bookmarkEnd w:id="1077"/>
    <w:bookmarkStart w:name="z1115" w:id="1078"/>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 Бауыржан Момышұлы атындағы Оқу орталығы (Шымкент қаласы)" республикалық мемлекеттік мекемесі; </w:t>
      </w:r>
    </w:p>
    <w:bookmarkEnd w:id="1078"/>
    <w:bookmarkStart w:name="z1116" w:id="1079"/>
    <w:p>
      <w:pPr>
        <w:spacing w:after="0"/>
        <w:ind w:left="0"/>
        <w:jc w:val="both"/>
      </w:pPr>
      <w:r>
        <w:rPr>
          <w:rFonts w:ascii="Times New Roman"/>
          <w:b w:val="false"/>
          <w:i w:val="false"/>
          <w:color w:val="000000"/>
          <w:sz w:val="28"/>
        </w:rPr>
        <w:t>
      орыс тілінде - Республиканское государственное учреждение "Учебный центр Министерства внутренних дел Республики Казахстан имени Бауыржана Момышулы";</w:t>
      </w:r>
    </w:p>
    <w:bookmarkEnd w:id="1079"/>
    <w:bookmarkStart w:name="z1117" w:id="1080"/>
    <w:p>
      <w:pPr>
        <w:spacing w:after="0"/>
        <w:ind w:left="0"/>
        <w:jc w:val="both"/>
      </w:pPr>
      <w:r>
        <w:rPr>
          <w:rFonts w:ascii="Times New Roman"/>
          <w:b w:val="false"/>
          <w:i w:val="false"/>
          <w:color w:val="000000"/>
          <w:sz w:val="28"/>
        </w:rPr>
        <w:t xml:space="preserve">
      ағылшын тілінде – Republican state institution "Training сenter of Ministry of Internal Affairs of the Republic of Kazakhstan named after Bauyrzhan Momyshuly"; </w:t>
      </w:r>
    </w:p>
    <w:bookmarkEnd w:id="1080"/>
    <w:bookmarkStart w:name="z1118" w:id="1081"/>
    <w:p>
      <w:pPr>
        <w:spacing w:after="0"/>
        <w:ind w:left="0"/>
        <w:jc w:val="both"/>
      </w:pPr>
      <w:r>
        <w:rPr>
          <w:rFonts w:ascii="Times New Roman"/>
          <w:b w:val="false"/>
          <w:i w:val="false"/>
          <w:color w:val="000000"/>
          <w:sz w:val="28"/>
        </w:rPr>
        <w:t>
      қысқартылған атауы:</w:t>
      </w:r>
    </w:p>
    <w:bookmarkEnd w:id="1081"/>
    <w:bookmarkStart w:name="z1119" w:id="1082"/>
    <w:p>
      <w:pPr>
        <w:spacing w:after="0"/>
        <w:ind w:left="0"/>
        <w:jc w:val="both"/>
      </w:pPr>
      <w:r>
        <w:rPr>
          <w:rFonts w:ascii="Times New Roman"/>
          <w:b w:val="false"/>
          <w:i w:val="false"/>
          <w:color w:val="000000"/>
          <w:sz w:val="28"/>
        </w:rPr>
        <w:t>
      мемлекеттік тілде – "Қазақстан Республикасы ІІМ Бауыржан Момышұлы атындағы Оқу орталығы" РММ;</w:t>
      </w:r>
    </w:p>
    <w:bookmarkEnd w:id="1082"/>
    <w:bookmarkStart w:name="z1120" w:id="1083"/>
    <w:p>
      <w:pPr>
        <w:spacing w:after="0"/>
        <w:ind w:left="0"/>
        <w:jc w:val="both"/>
      </w:pPr>
      <w:r>
        <w:rPr>
          <w:rFonts w:ascii="Times New Roman"/>
          <w:b w:val="false"/>
          <w:i w:val="false"/>
          <w:color w:val="000000"/>
          <w:sz w:val="28"/>
        </w:rPr>
        <w:t>
      орыс тілінде – "Учебный центр МВД РК имени Бауыржана Момышулы";</w:t>
      </w:r>
    </w:p>
    <w:bookmarkEnd w:id="1083"/>
    <w:bookmarkStart w:name="z1121" w:id="1084"/>
    <w:p>
      <w:pPr>
        <w:spacing w:after="0"/>
        <w:ind w:left="0"/>
        <w:jc w:val="both"/>
      </w:pPr>
      <w:r>
        <w:rPr>
          <w:rFonts w:ascii="Times New Roman"/>
          <w:b w:val="false"/>
          <w:i w:val="false"/>
          <w:color w:val="000000"/>
          <w:sz w:val="28"/>
        </w:rPr>
        <w:t>
      ағылшын тілінде – RSI "Training сenter of MIA of the RK named after Bauyrzhan Momyshuly".</w:t>
      </w:r>
    </w:p>
    <w:bookmarkEnd w:id="1084"/>
    <w:bookmarkStart w:name="z1122" w:id="1085"/>
    <w:p>
      <w:pPr>
        <w:spacing w:after="0"/>
        <w:ind w:left="0"/>
        <w:jc w:val="both"/>
      </w:pPr>
      <w:r>
        <w:rPr>
          <w:rFonts w:ascii="Times New Roman"/>
          <w:b w:val="false"/>
          <w:i w:val="false"/>
          <w:color w:val="000000"/>
          <w:sz w:val="28"/>
        </w:rPr>
        <w:t>
      9. Оқу орталығының орналасқан жері: 160006, Қазақстан Республикасы, Шымкент қаласы, Адырбеков көшесі, 139А.</w:t>
      </w:r>
    </w:p>
    <w:bookmarkEnd w:id="1085"/>
    <w:bookmarkStart w:name="z1123" w:id="1086"/>
    <w:p>
      <w:pPr>
        <w:spacing w:after="0"/>
        <w:ind w:left="0"/>
        <w:jc w:val="left"/>
      </w:pPr>
      <w:r>
        <w:rPr>
          <w:rFonts w:ascii="Times New Roman"/>
          <w:b/>
          <w:i w:val="false"/>
          <w:color w:val="000000"/>
        </w:rPr>
        <w:t xml:space="preserve"> 2-тарау. Оқу орталығының заңды мәртебесі</w:t>
      </w:r>
    </w:p>
    <w:bookmarkEnd w:id="1086"/>
    <w:bookmarkStart w:name="z1124" w:id="1087"/>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1087"/>
    <w:bookmarkStart w:name="z1125" w:id="1088"/>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1088"/>
    <w:bookmarkStart w:name="z1126" w:id="1089"/>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1089"/>
    <w:bookmarkStart w:name="z1127" w:id="1090"/>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1090"/>
    <w:bookmarkStart w:name="z1128" w:id="1091"/>
    <w:p>
      <w:pPr>
        <w:spacing w:after="0"/>
        <w:ind w:left="0"/>
        <w:jc w:val="both"/>
      </w:pPr>
      <w:r>
        <w:rPr>
          <w:rFonts w:ascii="Times New Roman"/>
          <w:b w:val="false"/>
          <w:i w:val="false"/>
          <w:color w:val="000000"/>
          <w:sz w:val="28"/>
        </w:rPr>
        <w:t xml:space="preserve">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w:t>
      </w:r>
    </w:p>
    <w:bookmarkEnd w:id="1091"/>
    <w:bookmarkStart w:name="z1129" w:id="1092"/>
    <w:p>
      <w:pPr>
        <w:spacing w:after="0"/>
        <w:ind w:left="0"/>
        <w:jc w:val="both"/>
      </w:pPr>
      <w:r>
        <w:rPr>
          <w:rFonts w:ascii="Times New Roman"/>
          <w:b w:val="false"/>
          <w:i w:val="false"/>
          <w:color w:val="000000"/>
          <w:sz w:val="28"/>
        </w:rPr>
        <w:t>
      жоспарлары шегінде туындайды.</w:t>
      </w:r>
    </w:p>
    <w:bookmarkEnd w:id="1092"/>
    <w:bookmarkStart w:name="z1130" w:id="1093"/>
    <w:p>
      <w:pPr>
        <w:spacing w:after="0"/>
        <w:ind w:left="0"/>
        <w:jc w:val="left"/>
      </w:pPr>
      <w:r>
        <w:rPr>
          <w:rFonts w:ascii="Times New Roman"/>
          <w:b/>
          <w:i w:val="false"/>
          <w:color w:val="000000"/>
        </w:rPr>
        <w:t xml:space="preserve"> 3-тарау. Оқу орталығы қызметінің мәні мен мақсаттары</w:t>
      </w:r>
    </w:p>
    <w:bookmarkEnd w:id="1093"/>
    <w:bookmarkStart w:name="z1131" w:id="1094"/>
    <w:p>
      <w:pPr>
        <w:spacing w:after="0"/>
        <w:ind w:left="0"/>
        <w:jc w:val="both"/>
      </w:pPr>
      <w:r>
        <w:rPr>
          <w:rFonts w:ascii="Times New Roman"/>
          <w:b w:val="false"/>
          <w:i w:val="false"/>
          <w:color w:val="000000"/>
          <w:sz w:val="28"/>
        </w:rPr>
        <w:t>
      15. Оқу орталығы қызметінің мәні:</w:t>
      </w:r>
    </w:p>
    <w:bookmarkEnd w:id="1094"/>
    <w:bookmarkStart w:name="z1132" w:id="1095"/>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bookmarkEnd w:id="1095"/>
    <w:bookmarkStart w:name="z1133" w:id="1096"/>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bookmarkEnd w:id="1096"/>
    <w:bookmarkStart w:name="z1134" w:id="1097"/>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End w:id="1097"/>
    <w:bookmarkStart w:name="z1135" w:id="1098"/>
    <w:p>
      <w:pPr>
        <w:spacing w:after="0"/>
        <w:ind w:left="0"/>
        <w:jc w:val="both"/>
      </w:pPr>
      <w:r>
        <w:rPr>
          <w:rFonts w:ascii="Times New Roman"/>
          <w:b w:val="false"/>
          <w:i w:val="false"/>
          <w:color w:val="000000"/>
          <w:sz w:val="28"/>
        </w:rPr>
        <w:t>
      16. Оқу орталығы қызметінің мақсаттары:</w:t>
      </w:r>
    </w:p>
    <w:bookmarkEnd w:id="1098"/>
    <w:bookmarkStart w:name="z1136" w:id="1099"/>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bookmarkEnd w:id="1099"/>
    <w:bookmarkStart w:name="z1137" w:id="1100"/>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bookmarkEnd w:id="1100"/>
    <w:bookmarkStart w:name="z1138" w:id="1101"/>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End w:id="1101"/>
    <w:bookmarkStart w:name="z1139" w:id="1102"/>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1102"/>
    <w:bookmarkStart w:name="z1140" w:id="1103"/>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bookmarkEnd w:id="1103"/>
    <w:bookmarkStart w:name="z1141" w:id="1104"/>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bookmarkEnd w:id="1104"/>
    <w:bookmarkStart w:name="z1142" w:id="1105"/>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bookmarkEnd w:id="1105"/>
    <w:bookmarkStart w:name="z1143" w:id="1106"/>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bookmarkEnd w:id="1106"/>
    <w:bookmarkStart w:name="z1144" w:id="1107"/>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End w:id="1107"/>
    <w:bookmarkStart w:name="z1145" w:id="1108"/>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1108"/>
    <w:bookmarkStart w:name="z1146" w:id="1109"/>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1109"/>
    <w:bookmarkStart w:name="z1147" w:id="1110"/>
    <w:p>
      <w:pPr>
        <w:spacing w:after="0"/>
        <w:ind w:left="0"/>
        <w:jc w:val="left"/>
      </w:pPr>
      <w:r>
        <w:rPr>
          <w:rFonts w:ascii="Times New Roman"/>
          <w:b/>
          <w:i w:val="false"/>
          <w:color w:val="000000"/>
        </w:rPr>
        <w:t xml:space="preserve"> 4-тарау. Оқу орталығын басқару</w:t>
      </w:r>
    </w:p>
    <w:bookmarkEnd w:id="1110"/>
    <w:bookmarkStart w:name="z1148" w:id="1111"/>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1111"/>
    <w:bookmarkStart w:name="z1149" w:id="1112"/>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1112"/>
    <w:bookmarkStart w:name="z1150" w:id="1113"/>
    <w:p>
      <w:pPr>
        <w:spacing w:after="0"/>
        <w:ind w:left="0"/>
        <w:jc w:val="both"/>
      </w:pPr>
      <w:r>
        <w:rPr>
          <w:rFonts w:ascii="Times New Roman"/>
          <w:b w:val="false"/>
          <w:i w:val="false"/>
          <w:color w:val="000000"/>
          <w:sz w:val="28"/>
        </w:rPr>
        <w:t>
      1) Оқу орталығына мүлікті бекітеді;</w:t>
      </w:r>
    </w:p>
    <w:bookmarkEnd w:id="1113"/>
    <w:bookmarkStart w:name="z1151" w:id="1114"/>
    <w:p>
      <w:pPr>
        <w:spacing w:after="0"/>
        <w:ind w:left="0"/>
        <w:jc w:val="both"/>
      </w:pPr>
      <w:r>
        <w:rPr>
          <w:rFonts w:ascii="Times New Roman"/>
          <w:b w:val="false"/>
          <w:i w:val="false"/>
          <w:color w:val="000000"/>
          <w:sz w:val="28"/>
        </w:rPr>
        <w:t>
      2) Оқу орталығы мүлкінің сақталуына бақылауды жүзеге асырады;</w:t>
      </w:r>
    </w:p>
    <w:bookmarkEnd w:id="1114"/>
    <w:bookmarkStart w:name="z1152" w:id="1115"/>
    <w:p>
      <w:pPr>
        <w:spacing w:after="0"/>
        <w:ind w:left="0"/>
        <w:jc w:val="both"/>
      </w:pPr>
      <w:r>
        <w:rPr>
          <w:rFonts w:ascii="Times New Roman"/>
          <w:b w:val="false"/>
          <w:i w:val="false"/>
          <w:color w:val="000000"/>
          <w:sz w:val="28"/>
        </w:rPr>
        <w:t>
      3) Оқу орталығының қаржыландыру жоспарын бекітеді;</w:t>
      </w:r>
    </w:p>
    <w:bookmarkEnd w:id="1115"/>
    <w:bookmarkStart w:name="z1153" w:id="1116"/>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bookmarkEnd w:id="1116"/>
    <w:bookmarkStart w:name="z1154" w:id="1117"/>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bookmarkEnd w:id="1117"/>
    <w:bookmarkStart w:name="z1155" w:id="1118"/>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bookmarkEnd w:id="1118"/>
    <w:bookmarkStart w:name="z1156" w:id="1119"/>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тағайындауды және қызметтен босатуды келісіледі;</w:t>
      </w:r>
    </w:p>
    <w:bookmarkEnd w:id="1119"/>
    <w:bookmarkStart w:name="z1157" w:id="1120"/>
    <w:p>
      <w:pPr>
        <w:spacing w:after="0"/>
        <w:ind w:left="0"/>
        <w:jc w:val="both"/>
      </w:pPr>
      <w:r>
        <w:rPr>
          <w:rFonts w:ascii="Times New Roman"/>
          <w:b w:val="false"/>
          <w:i w:val="false"/>
          <w:color w:val="000000"/>
          <w:sz w:val="28"/>
        </w:rPr>
        <w:t>
      8) Оқу орталығының жылдық қаржылық есептілігін бекітеді;</w:t>
      </w:r>
    </w:p>
    <w:bookmarkEnd w:id="1120"/>
    <w:bookmarkStart w:name="z1158" w:id="1121"/>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bookmarkEnd w:id="1121"/>
    <w:bookmarkStart w:name="z1159" w:id="1122"/>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bookmarkEnd w:id="1122"/>
    <w:bookmarkStart w:name="z1160" w:id="1123"/>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bookmarkEnd w:id="1123"/>
    <w:bookmarkStart w:name="z1161" w:id="1124"/>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bookmarkEnd w:id="1124"/>
    <w:bookmarkStart w:name="z1162" w:id="1125"/>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bookmarkEnd w:id="1125"/>
    <w:bookmarkStart w:name="z1163" w:id="1126"/>
    <w:p>
      <w:pPr>
        <w:spacing w:after="0"/>
        <w:ind w:left="0"/>
        <w:jc w:val="both"/>
      </w:pPr>
      <w:r>
        <w:rPr>
          <w:rFonts w:ascii="Times New Roman"/>
          <w:b w:val="false"/>
          <w:i w:val="false"/>
          <w:color w:val="000000"/>
          <w:sz w:val="28"/>
        </w:rPr>
        <w:t>
      14) профессорлық-оқытушылар құрам лауазымдарының біліктілік сипаттамаларын әзірлейді және бекітеді;</w:t>
      </w:r>
    </w:p>
    <w:bookmarkEnd w:id="1126"/>
    <w:bookmarkStart w:name="z1164" w:id="1127"/>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bookmarkEnd w:id="1127"/>
    <w:bookmarkStart w:name="z1165" w:id="1128"/>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End w:id="1128"/>
    <w:bookmarkStart w:name="z1166" w:id="1129"/>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1129"/>
    <w:bookmarkStart w:name="z1167" w:id="1130"/>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1130"/>
    <w:bookmarkStart w:name="z1168" w:id="1131"/>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1131"/>
    <w:bookmarkStart w:name="z1169" w:id="1132"/>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1132"/>
    <w:bookmarkStart w:name="z1170" w:id="1133"/>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bookmarkEnd w:id="1133"/>
    <w:bookmarkStart w:name="z1171" w:id="1134"/>
    <w:p>
      <w:pPr>
        <w:spacing w:after="0"/>
        <w:ind w:left="0"/>
        <w:jc w:val="both"/>
      </w:pPr>
      <w:r>
        <w:rPr>
          <w:rFonts w:ascii="Times New Roman"/>
          <w:b w:val="false"/>
          <w:i w:val="false"/>
          <w:color w:val="000000"/>
          <w:sz w:val="28"/>
        </w:rPr>
        <w:t>
      2) шарттар жасасады және сенімхаттар береді;</w:t>
      </w:r>
    </w:p>
    <w:bookmarkEnd w:id="1134"/>
    <w:bookmarkStart w:name="z1172" w:id="1135"/>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bookmarkEnd w:id="1135"/>
    <w:bookmarkStart w:name="z1173" w:id="1136"/>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bookmarkEnd w:id="1136"/>
    <w:bookmarkStart w:name="z1174" w:id="1137"/>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bookmarkEnd w:id="1137"/>
    <w:bookmarkStart w:name="z1175" w:id="1138"/>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bookmarkEnd w:id="1138"/>
    <w:bookmarkStart w:name="z1176" w:id="1139"/>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bookmarkEnd w:id="1139"/>
    <w:bookmarkStart w:name="z1177" w:id="1140"/>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1140"/>
    <w:bookmarkStart w:name="z1178" w:id="1141"/>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bookmarkEnd w:id="1141"/>
    <w:bookmarkStart w:name="z1179" w:id="1142"/>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End w:id="1142"/>
    <w:bookmarkStart w:name="z1180" w:id="1143"/>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1143"/>
    <w:bookmarkStart w:name="z1181" w:id="1144"/>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1144"/>
    <w:bookmarkStart w:name="z1182" w:id="1145"/>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1145"/>
    <w:bookmarkStart w:name="z1183" w:id="1146"/>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1146"/>
    <w:bookmarkStart w:name="z1184" w:id="1147"/>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1147"/>
    <w:bookmarkStart w:name="z1185" w:id="1148"/>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1148"/>
    <w:bookmarkStart w:name="z1186" w:id="1149"/>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End w:id="1149"/>
    <w:bookmarkStart w:name="z1187" w:id="1150"/>
    <w:p>
      <w:pPr>
        <w:spacing w:after="0"/>
        <w:ind w:left="0"/>
        <w:jc w:val="both"/>
      </w:pPr>
      <w:r>
        <w:rPr>
          <w:rFonts w:ascii="Times New Roman"/>
          <w:b w:val="false"/>
          <w:i w:val="false"/>
          <w:color w:val="000000"/>
          <w:sz w:val="28"/>
        </w:rPr>
        <w:t>
      31. Педагогикалық кеңестің құзыретіне мыналар жатады:</w:t>
      </w:r>
    </w:p>
    <w:bookmarkEnd w:id="1150"/>
    <w:bookmarkStart w:name="z1188" w:id="1151"/>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bookmarkEnd w:id="1151"/>
    <w:bookmarkStart w:name="z1189" w:id="1152"/>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bookmarkEnd w:id="1152"/>
    <w:bookmarkStart w:name="z1190" w:id="1153"/>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bookmarkEnd w:id="1153"/>
    <w:bookmarkStart w:name="z1191" w:id="1154"/>
    <w:p>
      <w:pPr>
        <w:spacing w:after="0"/>
        <w:ind w:left="0"/>
        <w:jc w:val="both"/>
      </w:pPr>
      <w:r>
        <w:rPr>
          <w:rFonts w:ascii="Times New Roman"/>
          <w:b w:val="false"/>
          <w:i w:val="false"/>
          <w:color w:val="000000"/>
          <w:sz w:val="28"/>
        </w:rPr>
        <w:t>
      4) білім беру қызметтерін ұсыну сапасы;</w:t>
      </w:r>
    </w:p>
    <w:bookmarkEnd w:id="1154"/>
    <w:bookmarkStart w:name="z1192" w:id="1155"/>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bookmarkEnd w:id="1155"/>
    <w:bookmarkStart w:name="z1193" w:id="1156"/>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bookmarkEnd w:id="1156"/>
    <w:bookmarkStart w:name="z1194" w:id="1157"/>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End w:id="1157"/>
    <w:bookmarkStart w:name="z1195" w:id="1158"/>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1158"/>
    <w:bookmarkStart w:name="z1196" w:id="1159"/>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bookmarkEnd w:id="1159"/>
    <w:bookmarkStart w:name="z1197" w:id="1160"/>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End w:id="1160"/>
    <w:bookmarkStart w:name="z1198" w:id="1161"/>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1161"/>
    <w:bookmarkStart w:name="z1199" w:id="1162"/>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End w:id="1162"/>
    <w:bookmarkStart w:name="z1200" w:id="1163"/>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1163"/>
    <w:bookmarkStart w:name="z1201" w:id="1164"/>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1164"/>
    <w:bookmarkStart w:name="z1202" w:id="1165"/>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1165"/>
    <w:bookmarkStart w:name="z1203" w:id="1166"/>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1166"/>
    <w:bookmarkStart w:name="z1204" w:id="1167"/>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1167"/>
    <w:bookmarkStart w:name="z1205" w:id="1168"/>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1168"/>
    <w:bookmarkStart w:name="z1206" w:id="1169"/>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1169"/>
    <w:bookmarkStart w:name="z1207" w:id="1170"/>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1170"/>
    <w:bookmarkStart w:name="z1208" w:id="1171"/>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1171"/>
    <w:bookmarkStart w:name="z1209" w:id="1172"/>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1172"/>
    <w:bookmarkStart w:name="z1210" w:id="1173"/>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1173"/>
    <w:bookmarkStart w:name="z1211" w:id="1174"/>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1174"/>
    <w:bookmarkStart w:name="z1212" w:id="1175"/>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1175"/>
    <w:bookmarkStart w:name="z1213" w:id="1176"/>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1176"/>
    <w:bookmarkStart w:name="z1214" w:id="1177"/>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 211 бұйрығына сәйкес оқу жетістіктерін бағалаудың балдық-рейтингтік әріптік жүйесі бойынша бағаланады.</w:t>
      </w:r>
    </w:p>
    <w:bookmarkEnd w:id="1177"/>
    <w:bookmarkStart w:name="z1215" w:id="1178"/>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1178"/>
    <w:bookmarkStart w:name="z1216" w:id="1179"/>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End w:id="1179"/>
    <w:bookmarkStart w:name="z1217" w:id="1180"/>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1180"/>
    <w:bookmarkStart w:name="z1218" w:id="1181"/>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1181"/>
    <w:bookmarkStart w:name="z1219" w:id="1182"/>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1182"/>
    <w:bookmarkStart w:name="z1220" w:id="1183"/>
    <w:p>
      <w:pPr>
        <w:spacing w:after="0"/>
        <w:ind w:left="0"/>
        <w:jc w:val="both"/>
      </w:pPr>
      <w:r>
        <w:rPr>
          <w:rFonts w:ascii="Times New Roman"/>
          <w:b w:val="false"/>
          <w:i w:val="false"/>
          <w:color w:val="000000"/>
          <w:sz w:val="28"/>
        </w:rPr>
        <w:t>
      51. Бітіру кезіндегі бақылаудың деректері негізінде Оқу орталғы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1183"/>
    <w:bookmarkStart w:name="z1221" w:id="1184"/>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1184"/>
    <w:bookmarkStart w:name="z1222" w:id="1185"/>
    <w:p>
      <w:pPr>
        <w:spacing w:after="0"/>
        <w:ind w:left="0"/>
        <w:jc w:val="left"/>
      </w:pPr>
      <w:r>
        <w:rPr>
          <w:rFonts w:ascii="Times New Roman"/>
          <w:b/>
          <w:i w:val="false"/>
          <w:color w:val="000000"/>
        </w:rPr>
        <w:t xml:space="preserve"> 8-тарау. Оқу орталығының тұрақты және ауыспалы құрамы</w:t>
      </w:r>
    </w:p>
    <w:bookmarkEnd w:id="1185"/>
    <w:bookmarkStart w:name="z1223" w:id="1186"/>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1186"/>
    <w:bookmarkStart w:name="z1224" w:id="1187"/>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1187"/>
    <w:bookmarkStart w:name="z1225" w:id="1188"/>
    <w:p>
      <w:pPr>
        <w:spacing w:after="0"/>
        <w:ind w:left="0"/>
        <w:jc w:val="both"/>
      </w:pPr>
      <w:r>
        <w:rPr>
          <w:rFonts w:ascii="Times New Roman"/>
          <w:b w:val="false"/>
          <w:i w:val="false"/>
          <w:color w:val="000000"/>
          <w:sz w:val="28"/>
        </w:rPr>
        <w:t>
      55. Оқу орталығының тұрақты құрамы:</w:t>
      </w:r>
    </w:p>
    <w:bookmarkEnd w:id="1188"/>
    <w:bookmarkStart w:name="z1226" w:id="1189"/>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bookmarkEnd w:id="1189"/>
    <w:bookmarkStart w:name="z1227" w:id="1190"/>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bookmarkEnd w:id="1190"/>
    <w:bookmarkStart w:name="z1228" w:id="1191"/>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1191"/>
    <w:bookmarkStart w:name="z1229" w:id="1192"/>
    <w:p>
      <w:pPr>
        <w:spacing w:after="0"/>
        <w:ind w:left="0"/>
        <w:jc w:val="both"/>
      </w:pPr>
      <w:r>
        <w:rPr>
          <w:rFonts w:ascii="Times New Roman"/>
          <w:b w:val="false"/>
          <w:i w:val="false"/>
          <w:color w:val="000000"/>
          <w:sz w:val="28"/>
        </w:rPr>
        <w:t>
      4) өзінің кәсіптік қызметін ұйымдастырушылық және материалдықбұйрықтарында көзделегн өзге де құқықтарды пайдалануға құқылы,</w:t>
      </w:r>
    </w:p>
    <w:bookmarkEnd w:id="1192"/>
    <w:bookmarkStart w:name="z1230" w:id="1193"/>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1193"/>
    <w:bookmarkStart w:name="z1231" w:id="1194"/>
    <w:p>
      <w:pPr>
        <w:spacing w:after="0"/>
        <w:ind w:left="0"/>
        <w:jc w:val="both"/>
      </w:pPr>
      <w:r>
        <w:rPr>
          <w:rFonts w:ascii="Times New Roman"/>
          <w:b w:val="false"/>
          <w:i w:val="false"/>
          <w:color w:val="000000"/>
          <w:sz w:val="28"/>
        </w:rPr>
        <w:t>
      56. Оқу орталығының тұрақты құрамы:</w:t>
      </w:r>
    </w:p>
    <w:bookmarkEnd w:id="1194"/>
    <w:bookmarkStart w:name="z1232" w:id="1195"/>
    <w:p>
      <w:pPr>
        <w:spacing w:after="0"/>
        <w:ind w:left="0"/>
        <w:jc w:val="both"/>
      </w:pPr>
      <w:r>
        <w:rPr>
          <w:rFonts w:ascii="Times New Roman"/>
          <w:b w:val="false"/>
          <w:i w:val="false"/>
          <w:color w:val="000000"/>
          <w:sz w:val="28"/>
        </w:rPr>
        <w:t>
      1) Осы Жарғының талаптарын сақтауға;</w:t>
      </w:r>
    </w:p>
    <w:bookmarkEnd w:id="1195"/>
    <w:bookmarkStart w:name="z1233" w:id="1196"/>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bookmarkEnd w:id="1196"/>
    <w:bookmarkStart w:name="z1234" w:id="1197"/>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bookmarkEnd w:id="1197"/>
    <w:bookmarkStart w:name="z1235" w:id="1198"/>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bookmarkEnd w:id="1198"/>
    <w:bookmarkStart w:name="z1236" w:id="1199"/>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bookmarkEnd w:id="1199"/>
    <w:bookmarkStart w:name="z1237" w:id="1200"/>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bookmarkEnd w:id="1200"/>
    <w:bookmarkStart w:name="z1238" w:id="1201"/>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bookmarkEnd w:id="1201"/>
    <w:bookmarkStart w:name="z1239" w:id="1202"/>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End w:id="1202"/>
    <w:bookmarkStart w:name="z1240" w:id="1203"/>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1203"/>
    <w:bookmarkStart w:name="z1241" w:id="1204"/>
    <w:p>
      <w:pPr>
        <w:spacing w:after="0"/>
        <w:ind w:left="0"/>
        <w:jc w:val="both"/>
      </w:pPr>
      <w:r>
        <w:rPr>
          <w:rFonts w:ascii="Times New Roman"/>
          <w:b w:val="false"/>
          <w:i w:val="false"/>
          <w:color w:val="000000"/>
          <w:sz w:val="28"/>
        </w:rPr>
        <w:t>
      58. Білім алушылар:</w:t>
      </w:r>
    </w:p>
    <w:bookmarkEnd w:id="1204"/>
    <w:bookmarkStart w:name="z1242" w:id="1205"/>
    <w:p>
      <w:pPr>
        <w:spacing w:after="0"/>
        <w:ind w:left="0"/>
        <w:jc w:val="both"/>
      </w:pPr>
      <w:r>
        <w:rPr>
          <w:rFonts w:ascii="Times New Roman"/>
          <w:b w:val="false"/>
          <w:i w:val="false"/>
          <w:color w:val="000000"/>
          <w:sz w:val="28"/>
        </w:rPr>
        <w:t>
      1) оқу бағдарламалары мен жоспарларына сәйкес білім алуға;</w:t>
      </w:r>
    </w:p>
    <w:bookmarkEnd w:id="1205"/>
    <w:bookmarkStart w:name="z1243" w:id="1206"/>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bookmarkEnd w:id="1206"/>
    <w:bookmarkStart w:name="z1244" w:id="1207"/>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bookmarkEnd w:id="1207"/>
    <w:bookmarkStart w:name="z1245" w:id="1208"/>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bookmarkEnd w:id="1208"/>
    <w:bookmarkStart w:name="z1246" w:id="1209"/>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End w:id="1209"/>
    <w:bookmarkStart w:name="z1247" w:id="1210"/>
    <w:p>
      <w:pPr>
        <w:spacing w:after="0"/>
        <w:ind w:left="0"/>
        <w:jc w:val="both"/>
      </w:pPr>
      <w:r>
        <w:rPr>
          <w:rFonts w:ascii="Times New Roman"/>
          <w:b w:val="false"/>
          <w:i w:val="false"/>
          <w:color w:val="000000"/>
          <w:sz w:val="28"/>
        </w:rPr>
        <w:t>
      59. Білім алушылар:</w:t>
      </w:r>
    </w:p>
    <w:bookmarkEnd w:id="1210"/>
    <w:bookmarkStart w:name="z1248" w:id="1211"/>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bookmarkEnd w:id="1211"/>
    <w:bookmarkStart w:name="z1249" w:id="1212"/>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bookmarkEnd w:id="1212"/>
    <w:bookmarkStart w:name="z1250" w:id="1213"/>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bookmarkEnd w:id="1213"/>
    <w:bookmarkStart w:name="z1251" w:id="1214"/>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bookmarkEnd w:id="1214"/>
    <w:bookmarkStart w:name="z1252" w:id="1215"/>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End w:id="1215"/>
    <w:bookmarkStart w:name="z1253" w:id="1216"/>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1216"/>
    <w:bookmarkStart w:name="z1254" w:id="1217"/>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End w:id="1217"/>
    <w:bookmarkStart w:name="z1255" w:id="1218"/>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1218"/>
    <w:bookmarkStart w:name="z1256" w:id="1219"/>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жұмыстан босатылуы мүмкін.</w:t>
      </w:r>
    </w:p>
    <w:bookmarkEnd w:id="1219"/>
    <w:bookmarkStart w:name="z1257" w:id="1220"/>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1220"/>
    <w:bookmarkStart w:name="z1258" w:id="1221"/>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1221"/>
    <w:bookmarkStart w:name="z1259" w:id="1222"/>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1222"/>
    <w:bookmarkStart w:name="z1260" w:id="1223"/>
    <w:p>
      <w:pPr>
        <w:spacing w:after="0"/>
        <w:ind w:left="0"/>
        <w:jc w:val="both"/>
      </w:pPr>
      <w:r>
        <w:rPr>
          <w:rFonts w:ascii="Times New Roman"/>
          <w:b w:val="false"/>
          <w:i w:val="false"/>
          <w:color w:val="000000"/>
          <w:sz w:val="28"/>
        </w:rPr>
        <w:t>
      1) алғыс жариялау;</w:t>
      </w:r>
    </w:p>
    <w:bookmarkEnd w:id="1223"/>
    <w:bookmarkStart w:name="z1261" w:id="1224"/>
    <w:p>
      <w:pPr>
        <w:spacing w:after="0"/>
        <w:ind w:left="0"/>
        <w:jc w:val="both"/>
      </w:pPr>
      <w:r>
        <w:rPr>
          <w:rFonts w:ascii="Times New Roman"/>
          <w:b w:val="false"/>
          <w:i w:val="false"/>
          <w:color w:val="000000"/>
          <w:sz w:val="28"/>
        </w:rPr>
        <w:t>
      2) бағалы сыйлықпен марапаттау;</w:t>
      </w:r>
    </w:p>
    <w:bookmarkEnd w:id="1224"/>
    <w:bookmarkStart w:name="z1262" w:id="1225"/>
    <w:p>
      <w:pPr>
        <w:spacing w:after="0"/>
        <w:ind w:left="0"/>
        <w:jc w:val="both"/>
      </w:pPr>
      <w:r>
        <w:rPr>
          <w:rFonts w:ascii="Times New Roman"/>
          <w:b w:val="false"/>
          <w:i w:val="false"/>
          <w:color w:val="000000"/>
          <w:sz w:val="28"/>
        </w:rPr>
        <w:t>
      3) грамотамен марапаттау;</w:t>
      </w:r>
    </w:p>
    <w:bookmarkEnd w:id="1225"/>
    <w:bookmarkStart w:name="z1263" w:id="1226"/>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End w:id="1226"/>
    <w:bookmarkStart w:name="z1264" w:id="1227"/>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1227"/>
    <w:bookmarkStart w:name="z1265" w:id="1228"/>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1228"/>
    <w:bookmarkStart w:name="z1266" w:id="1229"/>
    <w:p>
      <w:pPr>
        <w:spacing w:after="0"/>
        <w:ind w:left="0"/>
        <w:jc w:val="both"/>
      </w:pPr>
      <w:r>
        <w:rPr>
          <w:rFonts w:ascii="Times New Roman"/>
          <w:b w:val="false"/>
          <w:i w:val="false"/>
          <w:color w:val="000000"/>
          <w:sz w:val="28"/>
        </w:rPr>
        <w:t>
      1) кезектен тыс нарядқа тағайындау;</w:t>
      </w:r>
    </w:p>
    <w:bookmarkEnd w:id="1229"/>
    <w:bookmarkStart w:name="z1267" w:id="1230"/>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bookmarkEnd w:id="1230"/>
    <w:bookmarkStart w:name="z1268" w:id="1231"/>
    <w:p>
      <w:pPr>
        <w:spacing w:after="0"/>
        <w:ind w:left="0"/>
        <w:jc w:val="both"/>
      </w:pPr>
      <w:r>
        <w:rPr>
          <w:rFonts w:ascii="Times New Roman"/>
          <w:b w:val="false"/>
          <w:i w:val="false"/>
          <w:color w:val="000000"/>
          <w:sz w:val="28"/>
        </w:rPr>
        <w:t>
      3) ескерту;</w:t>
      </w:r>
    </w:p>
    <w:bookmarkEnd w:id="1231"/>
    <w:bookmarkStart w:name="z1269" w:id="1232"/>
    <w:p>
      <w:pPr>
        <w:spacing w:after="0"/>
        <w:ind w:left="0"/>
        <w:jc w:val="both"/>
      </w:pPr>
      <w:r>
        <w:rPr>
          <w:rFonts w:ascii="Times New Roman"/>
          <w:b w:val="false"/>
          <w:i w:val="false"/>
          <w:color w:val="000000"/>
          <w:sz w:val="28"/>
        </w:rPr>
        <w:t>
      4) сөгіс;</w:t>
      </w:r>
    </w:p>
    <w:bookmarkEnd w:id="1232"/>
    <w:bookmarkStart w:name="z1270" w:id="1233"/>
    <w:p>
      <w:pPr>
        <w:spacing w:after="0"/>
        <w:ind w:left="0"/>
        <w:jc w:val="both"/>
      </w:pPr>
      <w:r>
        <w:rPr>
          <w:rFonts w:ascii="Times New Roman"/>
          <w:b w:val="false"/>
          <w:i w:val="false"/>
          <w:color w:val="000000"/>
          <w:sz w:val="28"/>
        </w:rPr>
        <w:t>
      5) қатаң сөгіс;</w:t>
      </w:r>
    </w:p>
    <w:bookmarkEnd w:id="1233"/>
    <w:bookmarkStart w:name="z1271" w:id="1234"/>
    <w:p>
      <w:pPr>
        <w:spacing w:after="0"/>
        <w:ind w:left="0"/>
        <w:jc w:val="both"/>
      </w:pPr>
      <w:r>
        <w:rPr>
          <w:rFonts w:ascii="Times New Roman"/>
          <w:b w:val="false"/>
          <w:i w:val="false"/>
          <w:color w:val="000000"/>
          <w:sz w:val="28"/>
        </w:rPr>
        <w:t>
      6) Оқу орталығынан шығару.</w:t>
      </w:r>
    </w:p>
    <w:bookmarkEnd w:id="1234"/>
    <w:bookmarkStart w:name="z1272" w:id="1235"/>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1235"/>
    <w:bookmarkStart w:name="z1273" w:id="1236"/>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1236"/>
    <w:bookmarkStart w:name="z1274" w:id="1237"/>
    <w:p>
      <w:pPr>
        <w:spacing w:after="0"/>
        <w:ind w:left="0"/>
        <w:jc w:val="left"/>
      </w:pPr>
      <w:r>
        <w:rPr>
          <w:rFonts w:ascii="Times New Roman"/>
          <w:b/>
          <w:i w:val="false"/>
          <w:color w:val="000000"/>
        </w:rPr>
        <w:t xml:space="preserve"> 8-тарау. Оқу орталығындағы жұмыс режимі</w:t>
      </w:r>
    </w:p>
    <w:bookmarkEnd w:id="1237"/>
    <w:bookmarkStart w:name="z1275" w:id="1238"/>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1238"/>
    <w:bookmarkStart w:name="z1276" w:id="1239"/>
    <w:p>
      <w:pPr>
        <w:spacing w:after="0"/>
        <w:ind w:left="0"/>
        <w:jc w:val="left"/>
      </w:pPr>
      <w:r>
        <w:rPr>
          <w:rFonts w:ascii="Times New Roman"/>
          <w:b/>
          <w:i w:val="false"/>
          <w:color w:val="000000"/>
        </w:rPr>
        <w:t xml:space="preserve"> 9-тарау. Оқу орталығының мүлкін қалыптастыру тәртібі</w:t>
      </w:r>
    </w:p>
    <w:bookmarkEnd w:id="1239"/>
    <w:bookmarkStart w:name="z1277" w:id="1240"/>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1240"/>
    <w:bookmarkStart w:name="z1278" w:id="1241"/>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1241"/>
    <w:bookmarkStart w:name="z1279" w:id="1242"/>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1242"/>
    <w:bookmarkStart w:name="z1280" w:id="1243"/>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End w:id="1243"/>
    <w:bookmarkStart w:name="z1281" w:id="1244"/>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1244"/>
    <w:bookmarkStart w:name="z1282" w:id="1245"/>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1245"/>
    <w:bookmarkStart w:name="z1283" w:id="1246"/>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1246"/>
    <w:bookmarkStart w:name="z1284" w:id="1247"/>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1247"/>
    <w:bookmarkStart w:name="z1285" w:id="1248"/>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1248"/>
    <w:bookmarkStart w:name="z1286" w:id="1249"/>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1249"/>
    <w:bookmarkStart w:name="z1287" w:id="1250"/>
    <w:p>
      <w:pPr>
        <w:spacing w:after="0"/>
        <w:ind w:left="0"/>
        <w:jc w:val="left"/>
      </w:pPr>
      <w:r>
        <w:rPr>
          <w:rFonts w:ascii="Times New Roman"/>
          <w:b/>
          <w:i w:val="false"/>
          <w:color w:val="000000"/>
        </w:rPr>
        <w:t xml:space="preserve"> 11-тарау. Оқу орталығын қайта ұйымдастыру және тарату</w:t>
      </w:r>
    </w:p>
    <w:bookmarkEnd w:id="1250"/>
    <w:bookmarkStart w:name="z1288" w:id="1251"/>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1251"/>
    <w:bookmarkStart w:name="z1289" w:id="1252"/>
    <w:p>
      <w:pPr>
        <w:spacing w:after="0"/>
        <w:ind w:left="0"/>
        <w:jc w:val="both"/>
      </w:pPr>
      <w:r>
        <w:rPr>
          <w:rFonts w:ascii="Times New Roman"/>
          <w:b w:val="false"/>
          <w:i w:val="false"/>
          <w:color w:val="000000"/>
          <w:sz w:val="28"/>
        </w:rPr>
        <w:t>
      79. Оқу орталығының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1252"/>
    <w:bookmarkStart w:name="z1290" w:id="1253"/>
    <w:p>
      <w:pPr>
        <w:spacing w:after="0"/>
        <w:ind w:left="0"/>
        <w:jc w:val="both"/>
      </w:pPr>
      <w:r>
        <w:rPr>
          <w:rFonts w:ascii="Times New Roman"/>
          <w:b w:val="false"/>
          <w:i w:val="false"/>
          <w:color w:val="000000"/>
          <w:sz w:val="28"/>
        </w:rPr>
        <w:t>
      80. Таратылған Оқу орталығының кредиторлардың талаптарын қанағаттандырғаннан кейін қалған мүлкін мемлекеттік мүлік жөніндегі уәкілетті орган қайта бөледі.</w:t>
      </w:r>
    </w:p>
    <w:bookmarkEnd w:id="1253"/>
    <w:bookmarkStart w:name="z1291" w:id="1254"/>
    <w:p>
      <w:pPr>
        <w:spacing w:after="0"/>
        <w:ind w:left="0"/>
        <w:jc w:val="both"/>
      </w:pPr>
      <w:r>
        <w:rPr>
          <w:rFonts w:ascii="Times New Roman"/>
          <w:b w:val="false"/>
          <w:i w:val="false"/>
          <w:color w:val="000000"/>
          <w:sz w:val="28"/>
        </w:rPr>
        <w:t>
      81. Таратылған Оқу орталығының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1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62-қосымша</w:t>
            </w:r>
          </w:p>
        </w:tc>
      </w:tr>
    </w:tbl>
    <w:bookmarkStart w:name="z1298" w:id="1255"/>
    <w:p>
      <w:pPr>
        <w:spacing w:after="0"/>
        <w:ind w:left="0"/>
        <w:jc w:val="left"/>
      </w:pPr>
      <w:r>
        <w:rPr>
          <w:rFonts w:ascii="Times New Roman"/>
          <w:b/>
          <w:i w:val="false"/>
          <w:color w:val="000000"/>
        </w:rPr>
        <w:t xml:space="preserve"> "Қазақстан Республикасы Ішкі істер министрлігінің Оқу орталығы" республикалық мемлекеттік мекемесінің ЖАРҒЫСЫ</w:t>
      </w:r>
    </w:p>
    <w:bookmarkEnd w:id="1255"/>
    <w:bookmarkStart w:name="z1299" w:id="1256"/>
    <w:p>
      <w:pPr>
        <w:spacing w:after="0"/>
        <w:ind w:left="0"/>
        <w:jc w:val="left"/>
      </w:pPr>
      <w:r>
        <w:rPr>
          <w:rFonts w:ascii="Times New Roman"/>
          <w:b/>
          <w:i w:val="false"/>
          <w:color w:val="000000"/>
        </w:rPr>
        <w:t xml:space="preserve"> 2024 жыл</w:t>
      </w:r>
    </w:p>
    <w:bookmarkEnd w:id="1256"/>
    <w:bookmarkStart w:name="z1300" w:id="1257"/>
    <w:p>
      <w:pPr>
        <w:spacing w:after="0"/>
        <w:ind w:left="0"/>
        <w:jc w:val="left"/>
      </w:pPr>
      <w:r>
        <w:rPr>
          <w:rFonts w:ascii="Times New Roman"/>
          <w:b/>
          <w:i w:val="false"/>
          <w:color w:val="000000"/>
        </w:rPr>
        <w:t xml:space="preserve"> 1-тарау. Жалпы ережелер</w:t>
      </w:r>
    </w:p>
    <w:bookmarkEnd w:id="1257"/>
    <w:bookmarkStart w:name="z1301" w:id="1258"/>
    <w:p>
      <w:pPr>
        <w:spacing w:after="0"/>
        <w:ind w:left="0"/>
        <w:jc w:val="both"/>
      </w:pPr>
      <w:r>
        <w:rPr>
          <w:rFonts w:ascii="Times New Roman"/>
          <w:b w:val="false"/>
          <w:i w:val="false"/>
          <w:color w:val="000000"/>
          <w:sz w:val="28"/>
        </w:rPr>
        <w:t>
      1. "Қазақстан Республикасы Ішкі істер министрлігінің Оқу орталығы"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1258"/>
    <w:bookmarkStart w:name="z1302" w:id="1259"/>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1259"/>
    <w:bookmarkStart w:name="z1303" w:id="1260"/>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28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1260"/>
    <w:bookmarkStart w:name="z1304" w:id="1261"/>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1261"/>
    <w:bookmarkStart w:name="z1305" w:id="1262"/>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1262"/>
    <w:bookmarkStart w:name="z1306" w:id="1263"/>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1263"/>
    <w:bookmarkStart w:name="z1307" w:id="1264"/>
    <w:p>
      <w:pPr>
        <w:spacing w:after="0"/>
        <w:ind w:left="0"/>
        <w:jc w:val="both"/>
      </w:pPr>
      <w:r>
        <w:rPr>
          <w:rFonts w:ascii="Times New Roman"/>
          <w:b w:val="false"/>
          <w:i w:val="false"/>
          <w:color w:val="000000"/>
          <w:sz w:val="28"/>
        </w:rPr>
        <w:t>
      7. Қазақстан Республикасы Ішкі істер министрлігі уәкілетті орган, сондай-ақ Оқу орталығының мүлкіне қатысты құқық субъектісі функцияларын жүзеге асыратын орган болып табылады.</w:t>
      </w:r>
    </w:p>
    <w:bookmarkEnd w:id="1264"/>
    <w:bookmarkStart w:name="z1308" w:id="1265"/>
    <w:p>
      <w:pPr>
        <w:spacing w:after="0"/>
        <w:ind w:left="0"/>
        <w:jc w:val="both"/>
      </w:pPr>
      <w:r>
        <w:rPr>
          <w:rFonts w:ascii="Times New Roman"/>
          <w:b w:val="false"/>
          <w:i w:val="false"/>
          <w:color w:val="000000"/>
          <w:sz w:val="28"/>
        </w:rPr>
        <w:t>
      8. Оқу орталығының атауы: "Қазақстан Республикасы Ішкі істер министрлігінің Оқу орталығы" республикалық мемлекеттік мекемесі.</w:t>
      </w:r>
    </w:p>
    <w:bookmarkEnd w:id="1265"/>
    <w:bookmarkStart w:name="z1309" w:id="1266"/>
    <w:p>
      <w:pPr>
        <w:spacing w:after="0"/>
        <w:ind w:left="0"/>
        <w:jc w:val="both"/>
      </w:pPr>
      <w:r>
        <w:rPr>
          <w:rFonts w:ascii="Times New Roman"/>
          <w:b w:val="false"/>
          <w:i w:val="false"/>
          <w:color w:val="000000"/>
          <w:sz w:val="28"/>
        </w:rPr>
        <w:t>
      толық:</w:t>
      </w:r>
    </w:p>
    <w:bookmarkEnd w:id="1266"/>
    <w:bookmarkStart w:name="z1310" w:id="1267"/>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Оқу орталығы" республикалық мемлекеттік мекемесі; </w:t>
      </w:r>
    </w:p>
    <w:bookmarkEnd w:id="1267"/>
    <w:bookmarkStart w:name="z1311" w:id="1268"/>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"Учебный центр Министерства внутренних дел Республики Казахстан"; </w:t>
      </w:r>
    </w:p>
    <w:bookmarkEnd w:id="1268"/>
    <w:bookmarkStart w:name="z1312" w:id="1269"/>
    <w:p>
      <w:pPr>
        <w:spacing w:after="0"/>
        <w:ind w:left="0"/>
        <w:jc w:val="both"/>
      </w:pPr>
      <w:r>
        <w:rPr>
          <w:rFonts w:ascii="Times New Roman"/>
          <w:b w:val="false"/>
          <w:i w:val="false"/>
          <w:color w:val="000000"/>
          <w:sz w:val="28"/>
        </w:rPr>
        <w:t xml:space="preserve">
      ағылшын тілінде – Republican state institution "Тhe educational centr of the Ministry of Internal Affairs of the Republic of Kazakhstan"; </w:t>
      </w:r>
    </w:p>
    <w:bookmarkEnd w:id="1269"/>
    <w:bookmarkStart w:name="z1313" w:id="1270"/>
    <w:p>
      <w:pPr>
        <w:spacing w:after="0"/>
        <w:ind w:left="0"/>
        <w:jc w:val="both"/>
      </w:pPr>
      <w:r>
        <w:rPr>
          <w:rFonts w:ascii="Times New Roman"/>
          <w:b w:val="false"/>
          <w:i w:val="false"/>
          <w:color w:val="000000"/>
          <w:sz w:val="28"/>
        </w:rPr>
        <w:t>
      қысқартылған атауы:</w:t>
      </w:r>
    </w:p>
    <w:bookmarkEnd w:id="1270"/>
    <w:bookmarkStart w:name="z1314" w:id="1271"/>
    <w:p>
      <w:pPr>
        <w:spacing w:after="0"/>
        <w:ind w:left="0"/>
        <w:jc w:val="both"/>
      </w:pPr>
      <w:r>
        <w:rPr>
          <w:rFonts w:ascii="Times New Roman"/>
          <w:b w:val="false"/>
          <w:i w:val="false"/>
          <w:color w:val="000000"/>
          <w:sz w:val="28"/>
        </w:rPr>
        <w:t>
      мемлекеттік тілде – "Қазақстан Республикасы ІІМ Оқу орталығы" РММ;</w:t>
      </w:r>
    </w:p>
    <w:bookmarkEnd w:id="1271"/>
    <w:bookmarkStart w:name="z1315" w:id="1272"/>
    <w:p>
      <w:pPr>
        <w:spacing w:after="0"/>
        <w:ind w:left="0"/>
        <w:jc w:val="both"/>
      </w:pPr>
      <w:r>
        <w:rPr>
          <w:rFonts w:ascii="Times New Roman"/>
          <w:b w:val="false"/>
          <w:i w:val="false"/>
          <w:color w:val="000000"/>
          <w:sz w:val="28"/>
        </w:rPr>
        <w:t>
      орыс тілінде – "Учебный центр МВД РК";</w:t>
      </w:r>
    </w:p>
    <w:bookmarkEnd w:id="1272"/>
    <w:bookmarkStart w:name="z1316" w:id="1273"/>
    <w:p>
      <w:pPr>
        <w:spacing w:after="0"/>
        <w:ind w:left="0"/>
        <w:jc w:val="both"/>
      </w:pPr>
      <w:r>
        <w:rPr>
          <w:rFonts w:ascii="Times New Roman"/>
          <w:b w:val="false"/>
          <w:i w:val="false"/>
          <w:color w:val="000000"/>
          <w:sz w:val="28"/>
        </w:rPr>
        <w:t>
      ағылшын тілінде – RSI "Тhe educational centr of the MIA of the Republic of Kazakhstan".</w:t>
      </w:r>
    </w:p>
    <w:bookmarkEnd w:id="1273"/>
    <w:bookmarkStart w:name="z1317" w:id="1274"/>
    <w:p>
      <w:pPr>
        <w:spacing w:after="0"/>
        <w:ind w:left="0"/>
        <w:jc w:val="both"/>
      </w:pPr>
      <w:r>
        <w:rPr>
          <w:rFonts w:ascii="Times New Roman"/>
          <w:b w:val="false"/>
          <w:i w:val="false"/>
          <w:color w:val="000000"/>
          <w:sz w:val="28"/>
        </w:rPr>
        <w:t>
      9. Оқу орталығының орналасқан жері: 140000, Павлодар облысы, Павлодар қаласы, Катаев көшесі, 40.</w:t>
      </w:r>
    </w:p>
    <w:bookmarkEnd w:id="1274"/>
    <w:bookmarkStart w:name="z1318" w:id="1275"/>
    <w:p>
      <w:pPr>
        <w:spacing w:after="0"/>
        <w:ind w:left="0"/>
        <w:jc w:val="left"/>
      </w:pPr>
      <w:r>
        <w:rPr>
          <w:rFonts w:ascii="Times New Roman"/>
          <w:b/>
          <w:i w:val="false"/>
          <w:color w:val="000000"/>
        </w:rPr>
        <w:t xml:space="preserve"> 2-тарау. Оқу орталығының заңды мәртебесі</w:t>
      </w:r>
    </w:p>
    <w:bookmarkEnd w:id="1275"/>
    <w:bookmarkStart w:name="z1319" w:id="1276"/>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1276"/>
    <w:bookmarkStart w:name="z1320" w:id="1277"/>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1277"/>
    <w:bookmarkStart w:name="z1321" w:id="1278"/>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1278"/>
    <w:bookmarkStart w:name="z1322" w:id="1279"/>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1279"/>
    <w:bookmarkStart w:name="z1323" w:id="1280"/>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1280"/>
    <w:bookmarkStart w:name="z1324" w:id="1281"/>
    <w:p>
      <w:pPr>
        <w:spacing w:after="0"/>
        <w:ind w:left="0"/>
        <w:jc w:val="left"/>
      </w:pPr>
      <w:r>
        <w:rPr>
          <w:rFonts w:ascii="Times New Roman"/>
          <w:b/>
          <w:i w:val="false"/>
          <w:color w:val="000000"/>
        </w:rPr>
        <w:t xml:space="preserve"> 3-тарау. Оқу орталығы қызметінің мәні мен мақсаттары</w:t>
      </w:r>
    </w:p>
    <w:bookmarkEnd w:id="1281"/>
    <w:bookmarkStart w:name="z1325" w:id="1282"/>
    <w:p>
      <w:pPr>
        <w:spacing w:after="0"/>
        <w:ind w:left="0"/>
        <w:jc w:val="both"/>
      </w:pPr>
      <w:r>
        <w:rPr>
          <w:rFonts w:ascii="Times New Roman"/>
          <w:b w:val="false"/>
          <w:i w:val="false"/>
          <w:color w:val="000000"/>
          <w:sz w:val="28"/>
        </w:rPr>
        <w:t>
      15. Оқу орталығы қызметінің мәні:</w:t>
      </w:r>
    </w:p>
    <w:bookmarkEnd w:id="1282"/>
    <w:bookmarkStart w:name="z1326" w:id="1283"/>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bookmarkEnd w:id="1283"/>
    <w:bookmarkStart w:name="z1327" w:id="1284"/>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bookmarkEnd w:id="1284"/>
    <w:bookmarkStart w:name="z1328" w:id="1285"/>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End w:id="1285"/>
    <w:bookmarkStart w:name="z1329" w:id="1286"/>
    <w:p>
      <w:pPr>
        <w:spacing w:after="0"/>
        <w:ind w:left="0"/>
        <w:jc w:val="both"/>
      </w:pPr>
      <w:r>
        <w:rPr>
          <w:rFonts w:ascii="Times New Roman"/>
          <w:b w:val="false"/>
          <w:i w:val="false"/>
          <w:color w:val="000000"/>
          <w:sz w:val="28"/>
        </w:rPr>
        <w:t>
      16. Оқу орталығы қызметінің мақсаттары:</w:t>
      </w:r>
    </w:p>
    <w:bookmarkEnd w:id="1286"/>
    <w:bookmarkStart w:name="z1330" w:id="128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bookmarkEnd w:id="1287"/>
    <w:bookmarkStart w:name="z1331" w:id="1288"/>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bookmarkEnd w:id="1288"/>
    <w:bookmarkStart w:name="z1332" w:id="1289"/>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End w:id="1289"/>
    <w:bookmarkStart w:name="z1333" w:id="1290"/>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1290"/>
    <w:bookmarkStart w:name="z1334" w:id="1291"/>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bookmarkEnd w:id="1291"/>
    <w:bookmarkStart w:name="z1335" w:id="1292"/>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bookmarkEnd w:id="1292"/>
    <w:bookmarkStart w:name="z1336" w:id="1293"/>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bookmarkEnd w:id="1293"/>
    <w:bookmarkStart w:name="z1337" w:id="1294"/>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bookmarkEnd w:id="1294"/>
    <w:bookmarkStart w:name="z1338" w:id="1295"/>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End w:id="1295"/>
    <w:bookmarkStart w:name="z1339" w:id="1296"/>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1296"/>
    <w:bookmarkStart w:name="z1340" w:id="1297"/>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1297"/>
    <w:bookmarkStart w:name="z1341" w:id="1298"/>
    <w:p>
      <w:pPr>
        <w:spacing w:after="0"/>
        <w:ind w:left="0"/>
        <w:jc w:val="left"/>
      </w:pPr>
      <w:r>
        <w:rPr>
          <w:rFonts w:ascii="Times New Roman"/>
          <w:b/>
          <w:i w:val="false"/>
          <w:color w:val="000000"/>
        </w:rPr>
        <w:t xml:space="preserve"> 4-тарау. Оқу орталығын басқару</w:t>
      </w:r>
    </w:p>
    <w:bookmarkEnd w:id="1298"/>
    <w:bookmarkStart w:name="z1342" w:id="1299"/>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1299"/>
    <w:bookmarkStart w:name="z1343" w:id="1300"/>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1300"/>
    <w:bookmarkStart w:name="z1344" w:id="1301"/>
    <w:p>
      <w:pPr>
        <w:spacing w:after="0"/>
        <w:ind w:left="0"/>
        <w:jc w:val="both"/>
      </w:pPr>
      <w:r>
        <w:rPr>
          <w:rFonts w:ascii="Times New Roman"/>
          <w:b w:val="false"/>
          <w:i w:val="false"/>
          <w:color w:val="000000"/>
          <w:sz w:val="28"/>
        </w:rPr>
        <w:t>
      1) Оқу орталығына мүлікті бекітеді;</w:t>
      </w:r>
    </w:p>
    <w:bookmarkEnd w:id="1301"/>
    <w:bookmarkStart w:name="z1345" w:id="1302"/>
    <w:p>
      <w:pPr>
        <w:spacing w:after="0"/>
        <w:ind w:left="0"/>
        <w:jc w:val="both"/>
      </w:pPr>
      <w:r>
        <w:rPr>
          <w:rFonts w:ascii="Times New Roman"/>
          <w:b w:val="false"/>
          <w:i w:val="false"/>
          <w:color w:val="000000"/>
          <w:sz w:val="28"/>
        </w:rPr>
        <w:t>
      2) Оқу орталығы мүлкінің сақталуына бақылауды жүзеге асырады;</w:t>
      </w:r>
    </w:p>
    <w:bookmarkEnd w:id="1302"/>
    <w:bookmarkStart w:name="z1346" w:id="1303"/>
    <w:p>
      <w:pPr>
        <w:spacing w:after="0"/>
        <w:ind w:left="0"/>
        <w:jc w:val="both"/>
      </w:pPr>
      <w:r>
        <w:rPr>
          <w:rFonts w:ascii="Times New Roman"/>
          <w:b w:val="false"/>
          <w:i w:val="false"/>
          <w:color w:val="000000"/>
          <w:sz w:val="28"/>
        </w:rPr>
        <w:t>
      3) Оқу орталығының қаржыландыру жоспарын бекітеді;</w:t>
      </w:r>
    </w:p>
    <w:bookmarkEnd w:id="1303"/>
    <w:bookmarkStart w:name="z1347" w:id="1304"/>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bookmarkEnd w:id="1304"/>
    <w:bookmarkStart w:name="z1348" w:id="1305"/>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bookmarkEnd w:id="1305"/>
    <w:bookmarkStart w:name="z1349" w:id="1306"/>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bookmarkEnd w:id="1306"/>
    <w:bookmarkStart w:name="z1350" w:id="1307"/>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тағайындауға және қызметтен босатуға келісіледі;</w:t>
      </w:r>
    </w:p>
    <w:bookmarkEnd w:id="1307"/>
    <w:bookmarkStart w:name="z1351" w:id="1308"/>
    <w:p>
      <w:pPr>
        <w:spacing w:after="0"/>
        <w:ind w:left="0"/>
        <w:jc w:val="both"/>
      </w:pPr>
      <w:r>
        <w:rPr>
          <w:rFonts w:ascii="Times New Roman"/>
          <w:b w:val="false"/>
          <w:i w:val="false"/>
          <w:color w:val="000000"/>
          <w:sz w:val="28"/>
        </w:rPr>
        <w:t>
      8) Оқу орталығының жылдық қаржылық есептілігін бекітеді;</w:t>
      </w:r>
    </w:p>
    <w:bookmarkEnd w:id="1308"/>
    <w:bookmarkStart w:name="z1352" w:id="1309"/>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bookmarkEnd w:id="1309"/>
    <w:bookmarkStart w:name="z1353" w:id="1310"/>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bookmarkEnd w:id="1310"/>
    <w:bookmarkStart w:name="z1354" w:id="1311"/>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bookmarkEnd w:id="1311"/>
    <w:bookmarkStart w:name="z1355" w:id="1312"/>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bookmarkEnd w:id="1312"/>
    <w:bookmarkStart w:name="z1356" w:id="1313"/>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bookmarkEnd w:id="1313"/>
    <w:bookmarkStart w:name="z1357" w:id="1314"/>
    <w:p>
      <w:pPr>
        <w:spacing w:after="0"/>
        <w:ind w:left="0"/>
        <w:jc w:val="both"/>
      </w:pPr>
      <w:r>
        <w:rPr>
          <w:rFonts w:ascii="Times New Roman"/>
          <w:b w:val="false"/>
          <w:i w:val="false"/>
          <w:color w:val="000000"/>
          <w:sz w:val="28"/>
        </w:rPr>
        <w:t>
      14) профессорлық-оқытушылар құрамы лауазымдарының біліктілік сипаттамаларын әзірлейді және бекітеді;</w:t>
      </w:r>
    </w:p>
    <w:bookmarkEnd w:id="1314"/>
    <w:bookmarkStart w:name="z1358" w:id="1315"/>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bookmarkEnd w:id="1315"/>
    <w:bookmarkStart w:name="z1359" w:id="1316"/>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End w:id="1316"/>
    <w:bookmarkStart w:name="z1360" w:id="1317"/>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1317"/>
    <w:bookmarkStart w:name="z1361" w:id="1318"/>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1318"/>
    <w:bookmarkStart w:name="z1362" w:id="1319"/>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1319"/>
    <w:bookmarkStart w:name="z1363" w:id="1320"/>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1320"/>
    <w:bookmarkStart w:name="z1364" w:id="1321"/>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bookmarkEnd w:id="1321"/>
    <w:bookmarkStart w:name="z1365" w:id="1322"/>
    <w:p>
      <w:pPr>
        <w:spacing w:after="0"/>
        <w:ind w:left="0"/>
        <w:jc w:val="both"/>
      </w:pPr>
      <w:r>
        <w:rPr>
          <w:rFonts w:ascii="Times New Roman"/>
          <w:b w:val="false"/>
          <w:i w:val="false"/>
          <w:color w:val="000000"/>
          <w:sz w:val="28"/>
        </w:rPr>
        <w:t>
      2) шарттар жасасады және сенімхаттар береді;</w:t>
      </w:r>
    </w:p>
    <w:bookmarkEnd w:id="1322"/>
    <w:bookmarkStart w:name="z1366" w:id="1323"/>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bookmarkEnd w:id="1323"/>
    <w:bookmarkStart w:name="z1367" w:id="1324"/>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bookmarkEnd w:id="1324"/>
    <w:bookmarkStart w:name="z1368" w:id="1325"/>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bookmarkEnd w:id="1325"/>
    <w:bookmarkStart w:name="z1369" w:id="1326"/>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bookmarkEnd w:id="1326"/>
    <w:bookmarkStart w:name="z1370" w:id="1327"/>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bookmarkEnd w:id="1327"/>
    <w:bookmarkStart w:name="z1371" w:id="1328"/>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1328"/>
    <w:bookmarkStart w:name="z1372" w:id="1329"/>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bookmarkEnd w:id="1329"/>
    <w:bookmarkStart w:name="z1373" w:id="1330"/>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End w:id="1330"/>
    <w:bookmarkStart w:name="z1374" w:id="1331"/>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1331"/>
    <w:bookmarkStart w:name="z1375" w:id="1332"/>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1332"/>
    <w:bookmarkStart w:name="z1376" w:id="1333"/>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1333"/>
    <w:bookmarkStart w:name="z1377" w:id="1334"/>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1334"/>
    <w:bookmarkStart w:name="z1378" w:id="1335"/>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1335"/>
    <w:bookmarkStart w:name="z1379" w:id="1336"/>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1336"/>
    <w:bookmarkStart w:name="z1380" w:id="1337"/>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End w:id="1337"/>
    <w:bookmarkStart w:name="z1381" w:id="1338"/>
    <w:p>
      <w:pPr>
        <w:spacing w:after="0"/>
        <w:ind w:left="0"/>
        <w:jc w:val="both"/>
      </w:pPr>
      <w:r>
        <w:rPr>
          <w:rFonts w:ascii="Times New Roman"/>
          <w:b w:val="false"/>
          <w:i w:val="false"/>
          <w:color w:val="000000"/>
          <w:sz w:val="28"/>
        </w:rPr>
        <w:t>
      31. Педагогикалық кеңестің құзыретіне мыналар жатады:</w:t>
      </w:r>
    </w:p>
    <w:bookmarkEnd w:id="1338"/>
    <w:bookmarkStart w:name="z1382" w:id="1339"/>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bookmarkEnd w:id="1339"/>
    <w:bookmarkStart w:name="z1383" w:id="1340"/>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bookmarkEnd w:id="1340"/>
    <w:bookmarkStart w:name="z1384" w:id="1341"/>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bookmarkEnd w:id="1341"/>
    <w:bookmarkStart w:name="z1385" w:id="1342"/>
    <w:p>
      <w:pPr>
        <w:spacing w:after="0"/>
        <w:ind w:left="0"/>
        <w:jc w:val="both"/>
      </w:pPr>
      <w:r>
        <w:rPr>
          <w:rFonts w:ascii="Times New Roman"/>
          <w:b w:val="false"/>
          <w:i w:val="false"/>
          <w:color w:val="000000"/>
          <w:sz w:val="28"/>
        </w:rPr>
        <w:t>
      4) білім беру қызметтерін ұсыну сапасы;</w:t>
      </w:r>
    </w:p>
    <w:bookmarkEnd w:id="1342"/>
    <w:bookmarkStart w:name="z1386" w:id="1343"/>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bookmarkEnd w:id="1343"/>
    <w:bookmarkStart w:name="z1387" w:id="1344"/>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bookmarkEnd w:id="1344"/>
    <w:bookmarkStart w:name="z1388" w:id="1345"/>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End w:id="1345"/>
    <w:bookmarkStart w:name="z1389" w:id="1346"/>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1346"/>
    <w:bookmarkStart w:name="z1390" w:id="1347"/>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bookmarkEnd w:id="1347"/>
    <w:bookmarkStart w:name="z1391" w:id="1348"/>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End w:id="1348"/>
    <w:bookmarkStart w:name="z1392" w:id="1349"/>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1349"/>
    <w:bookmarkStart w:name="z1393" w:id="1350"/>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End w:id="1350"/>
    <w:bookmarkStart w:name="z1394" w:id="1351"/>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1351"/>
    <w:bookmarkStart w:name="z1395" w:id="1352"/>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1352"/>
    <w:bookmarkStart w:name="z1396" w:id="1353"/>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1353"/>
    <w:bookmarkStart w:name="z1397" w:id="1354"/>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1354"/>
    <w:bookmarkStart w:name="z1398" w:id="1355"/>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1355"/>
    <w:bookmarkStart w:name="z1399" w:id="1356"/>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1356"/>
    <w:bookmarkStart w:name="z1400" w:id="1357"/>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1357"/>
    <w:bookmarkStart w:name="z1401" w:id="1358"/>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1358"/>
    <w:bookmarkStart w:name="z1402" w:id="1359"/>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1359"/>
    <w:bookmarkStart w:name="z1403" w:id="1360"/>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1360"/>
    <w:bookmarkStart w:name="z1404" w:id="1361"/>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1361"/>
    <w:bookmarkStart w:name="z1405" w:id="1362"/>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1362"/>
    <w:bookmarkStart w:name="z1406" w:id="1363"/>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1363"/>
    <w:bookmarkStart w:name="z1407" w:id="1364"/>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1364"/>
    <w:bookmarkStart w:name="z1408" w:id="1365"/>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№211 бұйрығына сәйкес оқу жетістіктерін бағалаудың балдық-рейтингтік әріптік жүйесі бойынша бағаланады.</w:t>
      </w:r>
    </w:p>
    <w:bookmarkEnd w:id="1365"/>
    <w:bookmarkStart w:name="z1409" w:id="1366"/>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1366"/>
    <w:bookmarkStart w:name="z1410" w:id="1367"/>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End w:id="1367"/>
    <w:bookmarkStart w:name="z1411" w:id="1368"/>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1368"/>
    <w:bookmarkStart w:name="z1412" w:id="1369"/>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1369"/>
    <w:bookmarkStart w:name="z1413" w:id="1370"/>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1370"/>
    <w:bookmarkStart w:name="z1414" w:id="1371"/>
    <w:p>
      <w:pPr>
        <w:spacing w:after="0"/>
        <w:ind w:left="0"/>
        <w:jc w:val="both"/>
      </w:pPr>
      <w:r>
        <w:rPr>
          <w:rFonts w:ascii="Times New Roman"/>
          <w:b w:val="false"/>
          <w:i w:val="false"/>
          <w:color w:val="000000"/>
          <w:sz w:val="28"/>
        </w:rPr>
        <w:t>
      51. Бітіру кезіндегі бақылаудың деректері негізінде Оқу орталығы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1371"/>
    <w:bookmarkStart w:name="z1415" w:id="1372"/>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1372"/>
    <w:bookmarkStart w:name="z1416" w:id="1373"/>
    <w:p>
      <w:pPr>
        <w:spacing w:after="0"/>
        <w:ind w:left="0"/>
        <w:jc w:val="left"/>
      </w:pPr>
      <w:r>
        <w:rPr>
          <w:rFonts w:ascii="Times New Roman"/>
          <w:b/>
          <w:i w:val="false"/>
          <w:color w:val="000000"/>
        </w:rPr>
        <w:t xml:space="preserve"> 8-тарау. Оқу орталығының тұрақты және ауыспалы құрамы</w:t>
      </w:r>
    </w:p>
    <w:bookmarkEnd w:id="1373"/>
    <w:bookmarkStart w:name="z1417" w:id="1374"/>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1374"/>
    <w:bookmarkStart w:name="z1418" w:id="1375"/>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1375"/>
    <w:bookmarkStart w:name="z1419" w:id="1376"/>
    <w:p>
      <w:pPr>
        <w:spacing w:after="0"/>
        <w:ind w:left="0"/>
        <w:jc w:val="both"/>
      </w:pPr>
      <w:r>
        <w:rPr>
          <w:rFonts w:ascii="Times New Roman"/>
          <w:b w:val="false"/>
          <w:i w:val="false"/>
          <w:color w:val="000000"/>
          <w:sz w:val="28"/>
        </w:rPr>
        <w:t>
      55. Оқу орталығының тұрақты құрамы:</w:t>
      </w:r>
    </w:p>
    <w:bookmarkEnd w:id="1376"/>
    <w:bookmarkStart w:name="z1420" w:id="1377"/>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bookmarkEnd w:id="1377"/>
    <w:bookmarkStart w:name="z1421" w:id="1378"/>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bookmarkEnd w:id="1378"/>
    <w:bookmarkStart w:name="z1422" w:id="1379"/>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1379"/>
    <w:bookmarkStart w:name="z1423" w:id="1380"/>
    <w:p>
      <w:pPr>
        <w:spacing w:after="0"/>
        <w:ind w:left="0"/>
        <w:jc w:val="both"/>
      </w:pPr>
      <w:r>
        <w:rPr>
          <w:rFonts w:ascii="Times New Roman"/>
          <w:b w:val="false"/>
          <w:i w:val="false"/>
          <w:color w:val="000000"/>
          <w:sz w:val="28"/>
        </w:rPr>
        <w:t>
      4) өзінің кәсіптік қызметін ұйымдастырушылық және материалдық бұйрықтарында көзделген өзге де құқықтарды пайдалануға;</w:t>
      </w:r>
    </w:p>
    <w:bookmarkEnd w:id="1380"/>
    <w:bookmarkStart w:name="z1424" w:id="1381"/>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1381"/>
    <w:bookmarkStart w:name="z1425" w:id="1382"/>
    <w:p>
      <w:pPr>
        <w:spacing w:after="0"/>
        <w:ind w:left="0"/>
        <w:jc w:val="both"/>
      </w:pPr>
      <w:r>
        <w:rPr>
          <w:rFonts w:ascii="Times New Roman"/>
          <w:b w:val="false"/>
          <w:i w:val="false"/>
          <w:color w:val="000000"/>
          <w:sz w:val="28"/>
        </w:rPr>
        <w:t>
      56. Оқу орталығының тұрақты құрамы:</w:t>
      </w:r>
    </w:p>
    <w:bookmarkEnd w:id="1382"/>
    <w:bookmarkStart w:name="z1426" w:id="1383"/>
    <w:p>
      <w:pPr>
        <w:spacing w:after="0"/>
        <w:ind w:left="0"/>
        <w:jc w:val="both"/>
      </w:pPr>
      <w:r>
        <w:rPr>
          <w:rFonts w:ascii="Times New Roman"/>
          <w:b w:val="false"/>
          <w:i w:val="false"/>
          <w:color w:val="000000"/>
          <w:sz w:val="28"/>
        </w:rPr>
        <w:t>
      1) Осы Жарғының талаптарын сақтауға;</w:t>
      </w:r>
    </w:p>
    <w:bookmarkEnd w:id="1383"/>
    <w:bookmarkStart w:name="z1427" w:id="1384"/>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bookmarkEnd w:id="1384"/>
    <w:bookmarkStart w:name="z1428" w:id="1385"/>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bookmarkEnd w:id="1385"/>
    <w:bookmarkStart w:name="z1429" w:id="1386"/>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bookmarkEnd w:id="1386"/>
    <w:bookmarkStart w:name="z1430" w:id="1387"/>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bookmarkEnd w:id="1387"/>
    <w:bookmarkStart w:name="z1431" w:id="1388"/>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bookmarkEnd w:id="1388"/>
    <w:bookmarkStart w:name="z1432" w:id="1389"/>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bookmarkEnd w:id="1389"/>
    <w:bookmarkStart w:name="z1433" w:id="1390"/>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End w:id="1390"/>
    <w:bookmarkStart w:name="z1434" w:id="1391"/>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1391"/>
    <w:bookmarkStart w:name="z1435" w:id="1392"/>
    <w:p>
      <w:pPr>
        <w:spacing w:after="0"/>
        <w:ind w:left="0"/>
        <w:jc w:val="both"/>
      </w:pPr>
      <w:r>
        <w:rPr>
          <w:rFonts w:ascii="Times New Roman"/>
          <w:b w:val="false"/>
          <w:i w:val="false"/>
          <w:color w:val="000000"/>
          <w:sz w:val="28"/>
        </w:rPr>
        <w:t>
      58. Білім алушылар:</w:t>
      </w:r>
    </w:p>
    <w:bookmarkEnd w:id="1392"/>
    <w:bookmarkStart w:name="z1436" w:id="1393"/>
    <w:p>
      <w:pPr>
        <w:spacing w:after="0"/>
        <w:ind w:left="0"/>
        <w:jc w:val="both"/>
      </w:pPr>
      <w:r>
        <w:rPr>
          <w:rFonts w:ascii="Times New Roman"/>
          <w:b w:val="false"/>
          <w:i w:val="false"/>
          <w:color w:val="000000"/>
          <w:sz w:val="28"/>
        </w:rPr>
        <w:t>
      1) оқу бағдарламалары мен жоспарларына сәйкес білім алуға;</w:t>
      </w:r>
    </w:p>
    <w:bookmarkEnd w:id="1393"/>
    <w:bookmarkStart w:name="z1437" w:id="1394"/>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bookmarkEnd w:id="1394"/>
    <w:bookmarkStart w:name="z1438" w:id="1395"/>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bookmarkEnd w:id="1395"/>
    <w:bookmarkStart w:name="z1439" w:id="1396"/>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bookmarkEnd w:id="1396"/>
    <w:bookmarkStart w:name="z1440" w:id="1397"/>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End w:id="1397"/>
    <w:bookmarkStart w:name="z1441" w:id="1398"/>
    <w:p>
      <w:pPr>
        <w:spacing w:after="0"/>
        <w:ind w:left="0"/>
        <w:jc w:val="both"/>
      </w:pPr>
      <w:r>
        <w:rPr>
          <w:rFonts w:ascii="Times New Roman"/>
          <w:b w:val="false"/>
          <w:i w:val="false"/>
          <w:color w:val="000000"/>
          <w:sz w:val="28"/>
        </w:rPr>
        <w:t>
      59. Білім алушылар:</w:t>
      </w:r>
    </w:p>
    <w:bookmarkEnd w:id="1398"/>
    <w:bookmarkStart w:name="z1442" w:id="1399"/>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bookmarkEnd w:id="1399"/>
    <w:bookmarkStart w:name="z1443" w:id="1400"/>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bookmarkEnd w:id="1400"/>
    <w:bookmarkStart w:name="z1444" w:id="1401"/>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bookmarkEnd w:id="1401"/>
    <w:bookmarkStart w:name="z1445" w:id="1402"/>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bookmarkEnd w:id="1402"/>
    <w:bookmarkStart w:name="z1446" w:id="1403"/>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End w:id="1403"/>
    <w:bookmarkStart w:name="z1447" w:id="1404"/>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1404"/>
    <w:bookmarkStart w:name="z1448" w:id="1405"/>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End w:id="1405"/>
    <w:bookmarkStart w:name="z1449" w:id="1406"/>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1406"/>
    <w:bookmarkStart w:name="z1450" w:id="1407"/>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босатылуы мүмкін.</w:t>
      </w:r>
    </w:p>
    <w:bookmarkEnd w:id="1407"/>
    <w:bookmarkStart w:name="z1451" w:id="1408"/>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1408"/>
    <w:bookmarkStart w:name="z1452" w:id="1409"/>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1409"/>
    <w:bookmarkStart w:name="z1453" w:id="1410"/>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1410"/>
    <w:bookmarkStart w:name="z1454" w:id="1411"/>
    <w:p>
      <w:pPr>
        <w:spacing w:after="0"/>
        <w:ind w:left="0"/>
        <w:jc w:val="both"/>
      </w:pPr>
      <w:r>
        <w:rPr>
          <w:rFonts w:ascii="Times New Roman"/>
          <w:b w:val="false"/>
          <w:i w:val="false"/>
          <w:color w:val="000000"/>
          <w:sz w:val="28"/>
        </w:rPr>
        <w:t>
      1) алғыс жариялау;</w:t>
      </w:r>
    </w:p>
    <w:bookmarkEnd w:id="1411"/>
    <w:bookmarkStart w:name="z1455" w:id="1412"/>
    <w:p>
      <w:pPr>
        <w:spacing w:after="0"/>
        <w:ind w:left="0"/>
        <w:jc w:val="both"/>
      </w:pPr>
      <w:r>
        <w:rPr>
          <w:rFonts w:ascii="Times New Roman"/>
          <w:b w:val="false"/>
          <w:i w:val="false"/>
          <w:color w:val="000000"/>
          <w:sz w:val="28"/>
        </w:rPr>
        <w:t>
      2) бағалы сыйлықпен марапаттау;</w:t>
      </w:r>
    </w:p>
    <w:bookmarkEnd w:id="1412"/>
    <w:bookmarkStart w:name="z1456" w:id="1413"/>
    <w:p>
      <w:pPr>
        <w:spacing w:after="0"/>
        <w:ind w:left="0"/>
        <w:jc w:val="both"/>
      </w:pPr>
      <w:r>
        <w:rPr>
          <w:rFonts w:ascii="Times New Roman"/>
          <w:b w:val="false"/>
          <w:i w:val="false"/>
          <w:color w:val="000000"/>
          <w:sz w:val="28"/>
        </w:rPr>
        <w:t>
      3) грамотамен марапаттау;</w:t>
      </w:r>
    </w:p>
    <w:bookmarkEnd w:id="1413"/>
    <w:bookmarkStart w:name="z1457" w:id="1414"/>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End w:id="1414"/>
    <w:bookmarkStart w:name="z1458" w:id="1415"/>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1415"/>
    <w:bookmarkStart w:name="z1459" w:id="1416"/>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1416"/>
    <w:bookmarkStart w:name="z1460" w:id="1417"/>
    <w:p>
      <w:pPr>
        <w:spacing w:after="0"/>
        <w:ind w:left="0"/>
        <w:jc w:val="both"/>
      </w:pPr>
      <w:r>
        <w:rPr>
          <w:rFonts w:ascii="Times New Roman"/>
          <w:b w:val="false"/>
          <w:i w:val="false"/>
          <w:color w:val="000000"/>
          <w:sz w:val="28"/>
        </w:rPr>
        <w:t>
      1) кезектен тыс нарядқа тағайындау;</w:t>
      </w:r>
    </w:p>
    <w:bookmarkEnd w:id="1417"/>
    <w:bookmarkStart w:name="z1461" w:id="1418"/>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bookmarkEnd w:id="1418"/>
    <w:bookmarkStart w:name="z1462" w:id="1419"/>
    <w:p>
      <w:pPr>
        <w:spacing w:after="0"/>
        <w:ind w:left="0"/>
        <w:jc w:val="both"/>
      </w:pPr>
      <w:r>
        <w:rPr>
          <w:rFonts w:ascii="Times New Roman"/>
          <w:b w:val="false"/>
          <w:i w:val="false"/>
          <w:color w:val="000000"/>
          <w:sz w:val="28"/>
        </w:rPr>
        <w:t>
      3) ескерту;</w:t>
      </w:r>
    </w:p>
    <w:bookmarkEnd w:id="1419"/>
    <w:bookmarkStart w:name="z1463" w:id="1420"/>
    <w:p>
      <w:pPr>
        <w:spacing w:after="0"/>
        <w:ind w:left="0"/>
        <w:jc w:val="both"/>
      </w:pPr>
      <w:r>
        <w:rPr>
          <w:rFonts w:ascii="Times New Roman"/>
          <w:b w:val="false"/>
          <w:i w:val="false"/>
          <w:color w:val="000000"/>
          <w:sz w:val="28"/>
        </w:rPr>
        <w:t>
      4) сөгіс;</w:t>
      </w:r>
    </w:p>
    <w:bookmarkEnd w:id="1420"/>
    <w:bookmarkStart w:name="z1464" w:id="1421"/>
    <w:p>
      <w:pPr>
        <w:spacing w:after="0"/>
        <w:ind w:left="0"/>
        <w:jc w:val="both"/>
      </w:pPr>
      <w:r>
        <w:rPr>
          <w:rFonts w:ascii="Times New Roman"/>
          <w:b w:val="false"/>
          <w:i w:val="false"/>
          <w:color w:val="000000"/>
          <w:sz w:val="28"/>
        </w:rPr>
        <w:t>
      5) қатаң сөгіс;</w:t>
      </w:r>
    </w:p>
    <w:bookmarkEnd w:id="1421"/>
    <w:bookmarkStart w:name="z1465" w:id="1422"/>
    <w:p>
      <w:pPr>
        <w:spacing w:after="0"/>
        <w:ind w:left="0"/>
        <w:jc w:val="both"/>
      </w:pPr>
      <w:r>
        <w:rPr>
          <w:rFonts w:ascii="Times New Roman"/>
          <w:b w:val="false"/>
          <w:i w:val="false"/>
          <w:color w:val="000000"/>
          <w:sz w:val="28"/>
        </w:rPr>
        <w:t>
      6) Оқу орталығынан шығару.</w:t>
      </w:r>
    </w:p>
    <w:bookmarkEnd w:id="1422"/>
    <w:bookmarkStart w:name="z1466" w:id="1423"/>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1423"/>
    <w:bookmarkStart w:name="z1467" w:id="1424"/>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1424"/>
    <w:bookmarkStart w:name="z1468" w:id="1425"/>
    <w:p>
      <w:pPr>
        <w:spacing w:after="0"/>
        <w:ind w:left="0"/>
        <w:jc w:val="left"/>
      </w:pPr>
      <w:r>
        <w:rPr>
          <w:rFonts w:ascii="Times New Roman"/>
          <w:b/>
          <w:i w:val="false"/>
          <w:color w:val="000000"/>
        </w:rPr>
        <w:t xml:space="preserve"> 8-тарау. Оқу орталығындағы жұмыс режимі</w:t>
      </w:r>
    </w:p>
    <w:bookmarkEnd w:id="1425"/>
    <w:bookmarkStart w:name="z1469" w:id="1426"/>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1426"/>
    <w:bookmarkStart w:name="z1470" w:id="1427"/>
    <w:p>
      <w:pPr>
        <w:spacing w:after="0"/>
        <w:ind w:left="0"/>
        <w:jc w:val="left"/>
      </w:pPr>
      <w:r>
        <w:rPr>
          <w:rFonts w:ascii="Times New Roman"/>
          <w:b/>
          <w:i w:val="false"/>
          <w:color w:val="000000"/>
        </w:rPr>
        <w:t xml:space="preserve"> 9-тарау. Оқу орталығының мүлкін қалыптастыру тәртібі</w:t>
      </w:r>
    </w:p>
    <w:bookmarkEnd w:id="1427"/>
    <w:bookmarkStart w:name="z1471" w:id="1428"/>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1428"/>
    <w:bookmarkStart w:name="z1472" w:id="1429"/>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1429"/>
    <w:bookmarkStart w:name="z1473" w:id="1430"/>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1430"/>
    <w:bookmarkStart w:name="z1474" w:id="1431"/>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End w:id="1431"/>
    <w:bookmarkStart w:name="z1475" w:id="1432"/>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1432"/>
    <w:bookmarkStart w:name="z1476" w:id="1433"/>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1433"/>
    <w:bookmarkStart w:name="z1477" w:id="1434"/>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1434"/>
    <w:bookmarkStart w:name="z1478" w:id="1435"/>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1435"/>
    <w:bookmarkStart w:name="z1479" w:id="1436"/>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1436"/>
    <w:bookmarkStart w:name="z1480" w:id="1437"/>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1437"/>
    <w:bookmarkStart w:name="z1481" w:id="1438"/>
    <w:p>
      <w:pPr>
        <w:spacing w:after="0"/>
        <w:ind w:left="0"/>
        <w:jc w:val="left"/>
      </w:pPr>
      <w:r>
        <w:rPr>
          <w:rFonts w:ascii="Times New Roman"/>
          <w:b/>
          <w:i w:val="false"/>
          <w:color w:val="000000"/>
        </w:rPr>
        <w:t xml:space="preserve"> 11-тарау. Оқу орталығын қайта ұйымдастыру және тарату</w:t>
      </w:r>
    </w:p>
    <w:bookmarkEnd w:id="1438"/>
    <w:bookmarkStart w:name="z1482" w:id="1439"/>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1439"/>
    <w:bookmarkStart w:name="z1483" w:id="1440"/>
    <w:p>
      <w:pPr>
        <w:spacing w:after="0"/>
        <w:ind w:left="0"/>
        <w:jc w:val="both"/>
      </w:pPr>
      <w:r>
        <w:rPr>
          <w:rFonts w:ascii="Times New Roman"/>
          <w:b w:val="false"/>
          <w:i w:val="false"/>
          <w:color w:val="000000"/>
          <w:sz w:val="28"/>
        </w:rPr>
        <w:t>
      79.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1440"/>
    <w:bookmarkStart w:name="z1484" w:id="1441"/>
    <w:p>
      <w:pPr>
        <w:spacing w:after="0"/>
        <w:ind w:left="0"/>
        <w:jc w:val="both"/>
      </w:pPr>
      <w:r>
        <w:rPr>
          <w:rFonts w:ascii="Times New Roman"/>
          <w:b w:val="false"/>
          <w:i w:val="false"/>
          <w:color w:val="000000"/>
          <w:sz w:val="28"/>
        </w:rPr>
        <w:t>
      80.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1441"/>
    <w:bookmarkStart w:name="z1485" w:id="1442"/>
    <w:p>
      <w:pPr>
        <w:spacing w:after="0"/>
        <w:ind w:left="0"/>
        <w:jc w:val="both"/>
      </w:pPr>
      <w:r>
        <w:rPr>
          <w:rFonts w:ascii="Times New Roman"/>
          <w:b w:val="false"/>
          <w:i w:val="false"/>
          <w:color w:val="000000"/>
          <w:sz w:val="28"/>
        </w:rPr>
        <w:t>
      81.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14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