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56cc" w14:textId="7575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2024 жылғы 11 сәуірдегі № 86 қаулысы. Күші жойылды - Ақтөбе облысы әкімдігінің 2024 жылғы 13 маусымдағы № 155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әкімдігінің 13.06.2024 № 155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(Нормативтік құқықтық актілерді мемлекеттік тіркеу тізілімінде № 20209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бекітілсін.</w:t>
      </w:r>
    </w:p>
    <w:bookmarkEnd w:id="1"/>
    <w:bookmarkStart w:name="z4" w:id="2"/>
    <w:p>
      <w:pPr>
        <w:spacing w:after="0"/>
        <w:ind w:left="0"/>
        <w:jc w:val="both"/>
      </w:pPr>
      <w:r>
        <w:rPr>
          <w:rFonts w:ascii="Times New Roman"/>
          <w:b w:val="false"/>
          <w:i w:val="false"/>
          <w:color w:val="000000"/>
          <w:sz w:val="28"/>
        </w:rPr>
        <w:t>
      2. "Ақтөбе облысының ауыл шаруашылығы және жер қатынастары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11 сәуірдегі № 86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сұйық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түйіршіктелген В маркалы (күкіртқышқылды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қосымша өнім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p>
            <w:pPr>
              <w:spacing w:after="20"/>
              <w:ind w:left="20"/>
              <w:jc w:val="both"/>
            </w:pPr>
            <w:r>
              <w:rPr>
                <w:rFonts w:ascii="Times New Roman"/>
                <w:b w:val="false"/>
                <w:i w:val="false"/>
                <w:color w:val="000000"/>
                <w:sz w:val="20"/>
              </w:rPr>
              <w:t>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NS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(26:13) маркалы құрамында күкірт бар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КАС-30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 coten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фосфоритті ұны және концентраты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UP, несепнәр фосфаты (17.5-44-0)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Р2О5-44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18-44-0 (UP)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12:52,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P-48, MgO-2,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10-46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11:42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0-0-61 (KCl)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SOLUMOP®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p>
            <w:pPr>
              <w:spacing w:after="20"/>
              <w:ind w:left="20"/>
              <w:jc w:val="both"/>
            </w:pPr>
            <w:r>
              <w:rPr>
                <w:rFonts w:ascii="Times New Roman"/>
                <w:b w:val="false"/>
                <w:i w:val="false"/>
                <w:color w:val="000000"/>
                <w:sz w:val="20"/>
              </w:rPr>
              <w:t>
А-60%+BMZ(aa)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Б 45% + BMZ(aa)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SO3-18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 қышқылды калий (калий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p>
            <w:pPr>
              <w:spacing w:after="20"/>
              <w:ind w:left="20"/>
              <w:jc w:val="both"/>
            </w:pPr>
            <w:r>
              <w:rPr>
                <w:rFonts w:ascii="Times New Roman"/>
                <w:b w:val="false"/>
                <w:i w:val="false"/>
                <w:color w:val="000000"/>
                <w:sz w:val="20"/>
              </w:rPr>
              <w:t>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0-0-51 (SOP)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кешенді минералды тыңайтқыштар</w:t>
            </w:r>
          </w:p>
          <w:p>
            <w:pPr>
              <w:spacing w:after="20"/>
              <w:ind w:left="20"/>
              <w:jc w:val="both"/>
            </w:pPr>
            <w:r>
              <w:rPr>
                <w:rFonts w:ascii="Times New Roman"/>
                <w:b w:val="false"/>
                <w:i w:val="false"/>
                <w:color w:val="000000"/>
                <w:sz w:val="20"/>
              </w:rPr>
              <w:t>
(ФЕРТИМ КМТ) KMg маркалы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(СКТ),</w:t>
            </w:r>
          </w:p>
          <w:p>
            <w:pPr>
              <w:spacing w:after="20"/>
              <w:ind w:left="20"/>
              <w:jc w:val="both"/>
            </w:pPr>
            <w:r>
              <w:rPr>
                <w:rFonts w:ascii="Times New Roman"/>
                <w:b w:val="false"/>
                <w:i w:val="false"/>
                <w:color w:val="000000"/>
                <w:sz w:val="20"/>
              </w:rPr>
              <w:t>
11-37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(СКТ), 10-34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p>
            <w:pPr>
              <w:spacing w:after="20"/>
              <w:ind w:left="20"/>
              <w:jc w:val="both"/>
            </w:pPr>
            <w:r>
              <w:rPr>
                <w:rFonts w:ascii="Times New Roman"/>
                <w:b w:val="false"/>
                <w:i w:val="false"/>
                <w:color w:val="000000"/>
                <w:sz w:val="20"/>
              </w:rPr>
              <w:t>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15-15-15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17:17:17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NPK (МОР)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7:7:7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8:24:24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P-24,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маркасы 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17:0,1:28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P-0,1, K-28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21:0,1:21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P-0,1,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15:24:16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P-24,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NPK-1 маркалы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маркалы: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аралас минералды тыңайтқыштары FertiM NPK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К2О-26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12:32:12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13:19:19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8:19:29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13-13-24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24-6-15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еркін аминқышқылдарының массалық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NPK(S) 8-20-30(2)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 15-15-15(10)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NPК(S)13-17-17(6)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 13-17-17(6)+0,15В+0,6Zn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P2O2-16, K2O-16,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азотты-фосфорлы-калийлы тыңайтқыш 16:16:16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8:24:24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Р2О2-24, К2О-24,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17:0,1:28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Р2О5-0,1, К2О-28, S-0,5, Са-0,5,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15:24:16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Р2О5-24, К2О-16, S-2, Са-1,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NPKS 21-10-10-2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NPKS 22-7-12-2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NP+S=20:20+14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күрделі тыңайтқыш 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(КМТ ФЕРТИМ) кешенді минералды тыңайтқыштар NPS (N-20, P-20 +S-14)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NP+S=16:20+12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16:20:12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14:27:10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моноаммонийфосфат (МАР) N:P/12:61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кристалды суда еритін арнайы моноаммонийфосфат: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кристалды суда еритін арнайы моноаммонийфосфат: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P2О5-61, N-12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12-61-0 (MAP)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0-52-34 (MKP)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 –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(КМТ ФЕРТИМ) кешенді минералды тыңайтқыштар NPS (N-9, P-14 + S-10)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тыңайтқышы (кальций нитраты)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 (Haifa-Cal Prime)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N-NО3-16,7, CaO-33; Ca-23,5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Б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15-0-0 + 27 CaO (CN)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селитрасы "Г"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селитрасы "Е"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SO3-27,5,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Brown 3-11-38 микроэлементтері бар кешенді суда еритін NPK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кешенді суда еритін NPK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K2O-31,MgO-2,5, SO3-5, B-0,02, Cu-0.01, Fe-0,15, Mn-0,1, Zn-0,01,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w:t>
            </w:r>
          </w:p>
          <w:p>
            <w:pPr>
              <w:spacing w:after="20"/>
              <w:ind w:left="20"/>
              <w:jc w:val="both"/>
            </w:pPr>
            <w:r>
              <w:rPr>
                <w:rFonts w:ascii="Times New Roman"/>
                <w:b w:val="false"/>
                <w:i w:val="false"/>
                <w:color w:val="000000"/>
                <w:sz w:val="20"/>
              </w:rPr>
              <w:t>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w:t>
            </w:r>
          </w:p>
          <w:p>
            <w:pPr>
              <w:spacing w:after="20"/>
              <w:ind w:left="20"/>
              <w:jc w:val="both"/>
            </w:pPr>
            <w:r>
              <w:rPr>
                <w:rFonts w:ascii="Times New Roman"/>
                <w:b w:val="false"/>
                <w:i w:val="false"/>
                <w:color w:val="000000"/>
                <w:sz w:val="20"/>
              </w:rPr>
              <w:t>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w:t>
            </w:r>
          </w:p>
          <w:p>
            <w:pPr>
              <w:spacing w:after="20"/>
              <w:ind w:left="20"/>
              <w:jc w:val="both"/>
            </w:pPr>
            <w:r>
              <w:rPr>
                <w:rFonts w:ascii="Times New Roman"/>
                <w:b w:val="false"/>
                <w:i w:val="false"/>
                <w:color w:val="000000"/>
                <w:sz w:val="20"/>
              </w:rPr>
              <w:t>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13-0-46 (NOP)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11-0-0 + 15 MgO (MN)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 19-21, фульвоқышқылдар -3-5,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балдырларының сығындысы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органо-минералды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 Fe-0,2, Zn-0,007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5,5, полисахаридтер – 7,0, N – 4,5, Р2О5 – 5,0, К2О – 2,5, MgO - 1,0, Fe – 0,2, Mn – 0,2, Zn – 0,2, Cu -0,1, B – 0,1, Mo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10,0, N – 6,0, К2О – 3,0%, SO3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4,0, N – 4,0, Р2О5 – 10,0, SO3 – 1,0, MgO - 2,0, Fe – 0,4, Mn – 0,2, Zn – 0,2, Cu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7,0, N – 5,5, Р2О5 – 4,5, К2О – 4,0, SO3 – 2,0, MgO - 2,0, Fe – 0,3, Mn – 0,7, Zn – 0,6, Cu -0,4, B – 0,2, Mo – 0,02, Co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6,0, N – 1,2, SO3 – 8,0, MgO - 3,0, Fe – 0,2, Mn – 1,0, Zn – 0,2, Cu – 0,1, B – 0,7, Mo – 0,04, Co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-6,0, N-3,5, SO3-2,0, MgO-2,5,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-6,0, N-6, SO3-6,0, MgO-2,0, Fe-0,3, Mn-0,2, Zn-0,9, Cu-0,3, B-0,3, Mo-0,02, Cо-0,2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6:14:35+2MgO+МЭ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12:8:31+2MgO+MЭ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13:40:13+MЭ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15:15:30+1,5MgO+МЭ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18:18:18 +3MgO+МЭ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20:20:20+МЭ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3:11:38+3MgО+МЭ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K-38+3MgO+MЭ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 - 9%, L- аминқышқылдар - 6,5%, теңіз балдырларының сығындысы - 4%, органикалық заттар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 - 9%, L- аминқышқылдар - 6,5%, теңіз балдырларының сығындысы - 4%, органикалық заттар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 - 10%, органикалық заттар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-4,7%, теңіз балдырларының сығындысы -4%, органикалық заттар -22%,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заттар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балдырларының сығындысы - 10%,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 -45%; N - 4,5%;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 гуминді заттар - 37%, гумин сығындылары (фульвоқышқылдары)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- 1,0%; N - 5,0%; B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 аминқышқылдар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 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 - 0,1%, Fe - 0,1%, pH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қышқылдар-20%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поли-гидрокси-карбокси-қышқылдар-20%, (Этилендиокси) диметанол-0-1%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M40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Р-0,1%, К-2,5%, органикалық заттар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Дәрумендер, Ақуыздар, Аминқышқылдар,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Р2O5-40%; К2O-13%, B-0,02%, Cu-0,005% (EDTA), Fe-0,07% (EDTA), Mn-0,03% (EDTA), Zn-0,01%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Р2O5-5%; К2O-30%, MgO - 2%,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Р2O5-18%; К2O-18%, MgO - 3%, SO3- 6%,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Р2O5-11%; К2O-38%, MgO-4%, SO3-25, B-0,02, Cu 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Р2O5-37%; К2O-37%,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Р2O5-54%; 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Р2O5-10%; К2O-10%,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Р2O5-15%; К2O-45%,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 дәрумендер, сапонин,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 нуклеотидтер,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(EDDHA/EDDHSA), Mn-1 (EDTA), K2O-6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P2O5-17%( 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Kрем (МС Cream)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Zn-0,5,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K2O-20, N-1,0, C-20, фитогормондар, бетаин, маннитол,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 Zn-0,2 (EDTA), дәрумендер, осмолиттер,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33, жалпы N-9,8, органикалық заттар-48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Cu-0,25,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(6-23-35)"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 (Р2О5): 23% (К2О): 35 % MgO: 1% S О3: 2.5% B, Fe, Cu, Mn, Zn, Mo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Cu–0,0025%;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(Р2О5):20% (К2О):33% Mg:1% B:1,5% SО3:20% Zn -0,02, B-0,15, Mn-0,5,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CH4N2O-25%, MgSO4-2.5%,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еркін аминқышқылдар-10, полисахаридтер-6,1, ауксиндер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 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марки NPK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марки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 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10-52-10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P2O5-52%, K2O – 10%, B – 0,01%, Cu – 0,01%, Fe – 0,02%, Mn – 0,01%, Mo – 0,005%, Zn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13-6-26+8 CaO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P2O5 - 6%, K2O – 26%, CaO- 8%,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15-5-30+2MgO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15-30-15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P2O5 - 30%, K2O – 15%,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16-8-24+2MgO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P2O5 -8%, K2O – 24%,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18-18-18+1MgO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20-10-20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8-20-30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3-5-55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3-8-42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0-60-20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0-40-40+Micro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N-6,6%, NO3-2,5%, SO3-4,6%, Mn-0,33%, Cu-0,12%, Zn-0,07%, Fe-0,07%, Mo-0,07%, B-0,01%, Se-0,003%, Co-0,001%,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NH2-11,0%, NH4-19,5%, NO3-10,6%, K2O-4,11%, P2O5-2,47%, SO3-2,33%, MgO-0,48%, Zn-0,27%, Cu-0,14%, Mo-0,07%, Fe-0,04%, B-0,03%, Se-0,03%, Mn-0,02%, Co-0,01%,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Zn-0,40%, Cu-0,13%, Fe-0,16%, Mn-0,08%, B-0,23%, Mo-0,08%, Co-0,02%, биоактивті L-түріндегі аминқышқылдар -2%, ылғалдандыратын заттар кешені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Форс Рост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 тыңайтқышы, Форс питание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Моно-Темір"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 - 98-100, оның ішінде В - 10,6-11%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GG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GG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11-44-11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P2O5-44, K2O-11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15-30-15+2MgO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19-19-19+1MgO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1MgO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Drip 26-12-12+2MgO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P2O5-12, K2O-12,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8-52-17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P2O5-52, K2O-17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21-21-21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 Формуласы: Poly-Feed Foliar 23-7-23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P2O5-7, K2O-23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cуда еритін NPK тыңайтқыштар, тотықтырғыш. Формуласы: Poly-Feed GG 16-8-32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12-5-40+2MgO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14-7-21+2MgO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Drip 14-7-28+2MgO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K2O-28, 2MgO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Foliar 12-5-40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 тотықтырғыш. Формуласы: Poly-Feed Foliar 16-8-34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9.0.1 еритін NPK тыңайтқыштар. Аммоний Нитраты бар тотықтырғыш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бар Poly-Feed 10.0.1 суда еритін NPK тыңайтқышы.</w:t>
            </w:r>
          </w:p>
          <w:p>
            <w:pPr>
              <w:spacing w:after="20"/>
              <w:ind w:left="20"/>
              <w:jc w:val="both"/>
            </w:pPr>
            <w:r>
              <w:rPr>
                <w:rFonts w:ascii="Times New Roman"/>
                <w:b w:val="false"/>
                <w:i w:val="false"/>
                <w:color w:val="000000"/>
                <w:sz w:val="20"/>
              </w:rPr>
              <w:t>
Формуласы Poly-Feed GG 20-9-20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Түйіршіктелген тыңайтқыш. NPK формуласы 10-10-20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Түйіршіктелген тыңайтқыш. NPK формуласы 14-7-21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г/л, Гумин қышқылдарының тұздары 180 г/л в о.і. калий 30 г/л, Аминқышқылдар 25 г/л, Микроэлементтер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K2O-25,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K2O-25, SO3-42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NO3-N-7,4; NH4-N-7,4; NH2-N-15,2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P 10-30-0+ME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NO3-N-6; NH4-N-4; Р2О5-30;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ASPIRINATE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-10,4, N-2,K2O-0,7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NO3-N-1,5, NH4-N-8,5 P2O5-40, K2O-10, B-0,04, Fe-0,04, Mn-0,04, Zn-0,04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NО3-N-7,5, NH4-N-7,5, P2O5-31, K2O-15, В-0,04, Fe -0,04,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NO3-N-10,4; NH4-N-7,6; Р2О5-18; K2O-18;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NO3-N-12, NH4-N-8, P2O5-10, K2O-20, B-0,04, Fe-0,04, Mn-0,04,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CUPPER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СuNO-3-5%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DUR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-15%, N-1,5%, K2O-2%, pH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Mn-1%, N-1,02%, Мо-10%,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SAR Activa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 ЕС-13,9, рН-5,5-7,5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Р2О5-6; K2O-40; B-0,03; Fe-0,03; Mn-0,06; Mo-0,02; Zn-0,06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P2O5-42, K2O-11, В-0,02, Fe -0,03, Mn-0,03, Мо-0,01, Zn-0,03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NH4-N-4, NО3-N-3, NH2-N-11, P2O5-18, K2O-18, В-0,01, Fe -0,03, Mn-0,03, Мо-0,01,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AVAMINО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-16,8%, аминқышқылдар - 34, ылғалдылық - 20%, K2O-7,1%, pH - 2,7-4,7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ZEKFUL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көміртек-19%, N-2,8%, K2O-5%, pH - 3,5-5,5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Avonof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 N-2,7%,</w:t>
            </w:r>
          </w:p>
          <w:p>
            <w:pPr>
              <w:spacing w:after="20"/>
              <w:ind w:left="20"/>
              <w:jc w:val="both"/>
            </w:pPr>
            <w:r>
              <w:rPr>
                <w:rFonts w:ascii="Times New Roman"/>
                <w:b w:val="false"/>
                <w:i w:val="false"/>
                <w:color w:val="000000"/>
                <w:sz w:val="20"/>
              </w:rPr>
              <w:t>
К2О-3,5%, рН-3,5-5,5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 WET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K2О-26,1; Mn-1,08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(ДТПА)-0,054%, Zn (ЭДТА)-0,014%, Cu (ЭДТА)-0,01%, Mn (ЭДТА)-0,042%, Мо-0,004%, В-0,02%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P-60%,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P₂O₅≥59-60%, К₂О1≥19-20%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БМВ-гумин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 K2O-9, B-0,7, S-0,04, Co-0,002, Cu-0,01, Mn-0,05, Zn-0,01, Mo-0,007, Cr-0,0001, Ni-0,002, Li-0,0005, Se-0,0002, БМВ- калий гуматтары, фитоспорин-М</w:t>
            </w:r>
          </w:p>
          <w:p>
            <w:pPr>
              <w:spacing w:after="20"/>
              <w:ind w:left="20"/>
              <w:jc w:val="both"/>
            </w:pPr>
            <w:r>
              <w:rPr>
                <w:rFonts w:ascii="Times New Roman"/>
                <w:b w:val="false"/>
                <w:i w:val="false"/>
                <w:color w:val="000000"/>
                <w:sz w:val="20"/>
              </w:rPr>
              <w:t>
(титр кемінде 2x10 тірі жасуша және 1 миллилитрге тартыс)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 кемінде 1,5x10 КОЕ/миллилитр)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 -2, фитоспорин-М (титр≥5х10^6 KOE/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МЕГАМИКС-Тұқым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МЕГАМИКС кешенді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Магний-Мырыш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Күкірт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L-a-1,0 аминқышқылдар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Майлы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L-a-7 аминқышқылдар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аминқышқылдар -8, фитогормондар-75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Phosphite-LNK-Грос Фосфито –LNK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P2O5(фосфит)-20, K2O-15, L-a -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 аминқышқылдар -3,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0-20-35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14-14-14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14-5-15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15-5-23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17-6-18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18-18-18 Ме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20-20-20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3-11-26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w:t>
            </w:r>
          </w:p>
          <w:p>
            <w:pPr>
              <w:spacing w:after="20"/>
              <w:ind w:left="20"/>
              <w:jc w:val="both"/>
            </w:pPr>
            <w:r>
              <w:rPr>
                <w:rFonts w:ascii="Times New Roman"/>
                <w:b w:val="false"/>
                <w:i w:val="false"/>
                <w:color w:val="000000"/>
                <w:sz w:val="20"/>
              </w:rPr>
              <w:t>
35-0-0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B-4, Mo-0,05,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 флавоноидтар, фитостериндер, каротиноидтар, амин қышқылдары, дәрумендер,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Р2О5 - 24, К2О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Күкірт 800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Молибден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Мырыш 700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Лебозол-Кальций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Лебозол-Нутриплант 8-8-6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карбамидті азот -5,6%, аммиакты азот-1,7%, нитратты азот-0,7%, P2O5-8%, К2О-6%, микроэлементтер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азот-4,2%, карбамидті азот-0,9%, P2O5-20%, К2О-5%, микроэлементтер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Лебозол-Нутриплант 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 -18%, нитратты азот -5%, аммиакты азот -4%,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Марганец нитраты 235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- 7,7, Mn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Магний Нитраты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MgO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Лебозол-Калий 450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РапсМикс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Толық күтім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МагС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- 29,3, S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Лебозол-ТриМакс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Мыс-Хелат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Лебозол-КвадроС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Cu-4,8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N-3%, MgO-6,8%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үшік суперфосфат, суперфосфат, N-3,8, P-33, K-0,1, S-2,3, Ca-18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N-14, P-23, K-0,1, S-5, Ca- 8,5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P2O5 - 2,5, K2O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 (Pongamia glabra)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P2O5 - 3, K2O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24% Еркін аминқышқылдар: 13% Құрғақ масса: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 7%, NH4-N: 2%, K2O-6%, Микроэлементтер (Ca, Mg, Si, Fe, Ag):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колоний/мл, Trichoderma &gt;1*10^8 спор/мл, Bacillus subtilis бактериялары , Bacillus megaterium &gt;2*10^8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Bacillus subtilis бактериялары,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Bacillus subtilis бактериялары,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миллиграмм/дециметр3, коллоидты күміс 500 миллиграмм /литр + полигексаметиленбигуанид гидрохлориді 100 грамм/литр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полигексаметиленбигуанидгидрохлорид≤500мг/л, күміс нитраты ≥0,11%, аммоний молибдаты -0,09%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- 6,5, P - 25, K - 6,5,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аминқышқылдар - 766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Р2О5-20, K2O-20, MgO-2, B-0,007, Cu-0,0015, Fe-0,01, Mn-0,015, Mo-0,0015,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BORDO"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Cu-20%, pH-5,5-7,5%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KALIFOS"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азот нитраты -1%, P2O5-10,2%, K2O-25%, B-0,6%, Cu-0,1%, pH-6-8%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MAKROMIX"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азот карбамиді -8,8%, азот нитраты -2,4%, аммоний азот-4,8%, P2O5-16%, K2O-12%, B-0,02%, Fe-0,10%, Mn-0,05%,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"IFO-UAN-32"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азот карбамиді -16%, аммоний азоты -8%, азот нитраты -8%, рН-5-7%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 MIKRO Fe, Mn,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 Cu-0,5 %, Fe-5%, Mn-4%, Мо-0,10%,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балдырларының сығындысы - 99,5%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 - 30%, K - 20%, L-a- 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- 20%, N - 4%, органикалық заттар - 20%,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 Fe - 3%, Mn - 0,7 %, Zn - 1,6%, В -0,3%, Mg - 0,7%, S - 1%, К - 5%,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Р2О5 - 3%, К2О - 6%, Fe - 1,6%, Cu - 0,8%, Zn - 1,2%, Mn - 0,4%, органикалық заттар - 15%, альгин қышқылы - 1,4%, теңіз балдырларының сығындысы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Универсал"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- 10%,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"Энергошанс"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Р2О5 - 2,5%, К - 6%, органикалық заттар - 5%, альгин қышқылы - 1%, теңіз балдырларының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- 15%, N - 5%, Mg - 0,15%, Mo - 0,35%, глутамин қышқылы - 0,0002 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Плюс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P205-12%, K2O-10%, S-0,15%, Mg-0,11%, Fe (ЭДТА)-0,11%, Mn(ЭДТА)-0,06%, B-0,01%, Zn(ЭДТА)-0,02%, Сu(ЭДТА)-0,021%, Mo-0,05%, Co-0,002%, глутамин қышқылы -0,0002г/л,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Мырыш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S-4%, Mg-1,6, Zn(ЭДТА)-12%, глутамин қышқылы -0,0002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P2O5-11,08%, K2O-4,08%, Zn-0,50%, Mn-0,20%, B-0,20%, Mo-0,02%, Fe-0,09%, еркін аминқышқылдар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w/v, органикалық заттар+стимуляторлар -13,40% w/v, еркін аминқышқылдар -5,76%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w/v, B-0,38% w/v, Mo-0,21% w/v, еркін аминқышқылдар -12,28%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w/v, Cu-0,15% w/v, Fe-5,10% w/v, Mn-2,50% w/v, Mo-0,10% w/v, Zn-0,21%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- 6,00 % w/v; CaO – 4,09 % w/v; B – 0,26 % w/v; SO₃ - 2,31 % w/v; MgO – 0,29 % w/v; органикалық заттар – 47,38 % w/v, еркін аминқышқылдар - 17,16 %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 w/v, B-0,52% w/v, N-5,59%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w/v, K2O-1,96% w/v, В-1,15% w/v, Mo-0,11% w/v, еркін аминқышқылдар -11,55% w/v, балдыр сығындысы -9,47%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w:t>
            </w:r>
          </w:p>
          <w:p>
            <w:pPr>
              <w:spacing w:after="20"/>
              <w:ind w:left="20"/>
              <w:jc w:val="both"/>
            </w:pPr>
            <w:r>
              <w:rPr>
                <w:rFonts w:ascii="Times New Roman"/>
                <w:b w:val="false"/>
                <w:i w:val="false"/>
                <w:color w:val="000000"/>
                <w:sz w:val="20"/>
              </w:rPr>
              <w:t>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Р2О5-14,24% w/v, K2O-3,88% w/v, MgO-0,38% w/v, В-0,14% w/v, Mn-0,97% w/v, Zn-0,67% w/v, еркін аминқышқылдар -10,61%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 w/v, еркін қышқылдар-10,61%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w/v, Fe-2,56% w/v, Mn-0,96% w/v, Zn-0,64%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кешенді гумин-минералды "ГУМИМАКС-П"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 -14%,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К-0,65; Mg-0,03, Na-0,01, P-0,002, Bacillus spp., және өсуді ынталандыратын басқа бактериялар, КОЕ/миллилитр кемінде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P2O5-5,0, K2O-25,0, B-0,035, Cu-0,045, Fe-0,10, 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19-19-19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 (EDTA)-0,10%, Mn(EDTA)-0,05%, Zn (EDTA)-0,015%, Сu (EDTA)-0,012%, B- 0,02%, Mo-0,07%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15-7-30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Zn-(EDTA)-0,012%, Сu (EDTA)-0,012%, B-0,045%,Mo-0,056%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10-5-40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12%, Органикалық азот (N) 3,4% Амидты азот (N) 8,6%, Органикалық заттар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17,5%, Органикалық азот (N) 0,5% Амидты азот (N) 7%, формальдегид 10%, магний оксиді (MgO) 2,5%, күкірт оксиді (SO3) 5%, органикалық көміртек (С)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- 47,6%, Еркін аминқышқылдар (пролин, глутамин қышқылы, глицин, триптофан, бетаин) - 25,4% Органикалық азот (N)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ангидриді (P2O5) 30% Калий оксиді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 Непеннәр азоты (N) 3% Фосфор ангидриді (P2O5) 21% Минералды және органикалық тотықтырғыштар, pH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Амидті Азот (NH2) – 14%, Аммоний Азоты (NH4) – 4%; Суда еритін фосфор Пентоксиді (P2O5) – 20%; Суда еритін Калий оксиді (К2О) – 20%;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Амидті Азот (NH2) – 12%, Аммоний Азоты (NH4) – 13%; Суда еритін фосфор Пентоксиді (P2O5) – 5%; Суда еритін Калий оксиді (К2О) – 5%;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Амидті Азот (NH2) – 4%, Аммоний Азоты (NH4) – 2%; Суда еритін фосфор Пентоксиді (P2O5) – 10%; Суда еритін Калий оксиді (К2О) – 40%;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ББЗ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фосфор Пентоксиді (P2O5) – 8%; Суда еритін Калий оксиді (К2О) – 3%; Полисахаридтер – 15%; Темір (Fe) хелатталған түрінде (EDDHA) – 0,1%; Мырыш (Zn) хелатталған түрінде (EDTA) – 0,02%; Суда еритін Бор (В)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фосфор Пентоксиді (P2O5) – 6%; Суда еритін Калий оксиді (К2О) – 2%; Полисахаридтер – 12%; Темір (Fe) хелатталған түрінде (EDTA) – 0,4%; Марганец (Mn) хелатталған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5, калий-0,028, магний оксиді-0,002, фосфор- 0,015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 -0,03, азот (жалпы)- 0,45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Дрип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дигидрогенортофосфаты - 50% Калий дигидрогенортофосфаты (KH2PO4)-2,5% Калий Нитраты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еркін L- 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B-0,2, KP- 0,05, Fe- 0,1, Mn- 0,05, Zn- 0,07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еркін L- 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P-20, S-12, B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В-10,0%; органикалық заттар -4,0%; еркін аминқышқылдар-4,0%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MgО-3%; B-0,02%; Cu-0,2%; Fe-0,02%; Mn-1,0%;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кешенді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Zn- 0,816%;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 Fe-0,84%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Mn- 0,025%; Zn-0,01%; Cu-0,03%; B-0,027%; Mo-0,003%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B- 0,03%; Fe-0,01%; Mn-0,05%; Ca-0,05%; Zn-0,01%;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Mn- 0,02%; Zn-0,01%; Cu-0,02%; B-0,03%;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 RAÍZ"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Fe- 0,15%;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 + 5 SO3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Zn- 0,5000%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 ,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Аммоний азоты (NH4-N)- 3,4%, Нитрат азоты (NO3-N) – 5,3%, Несепнәр азоты (NH2-N) – 11,3%, Суда еритін фосфор Пентоксиді (P2O5) - 20%, Суда еритін калий оксиді (K2O) - 20%, Суда еритін Микро Элементтер: Темір (Fe), хелатталған ЭДТА – 0,050%, Марганец (Mn), хелатталған ЭДТА – 0,020%, Мырыш (Zn), хелатталған ЭДТА – 0,020%, Мыс (Cu), хелатталған ЭДТА – 0,010%, Бор (B) – 0,010%, Молибден (Мо)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-31,4 % ,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-110г/кг, Молибден-80г/кг, Мырыш- 40г/кг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Co-1,39%, Fe-2,10%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Soybeans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Co-1,43%, Cu-0,34%, Fe-0,71%, Mn-0,46%, Zn-0,29%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Wheat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Co-1,58%, Cu-0,33%, Fe-0,85%, Mn-0,49%, Zn-0,27%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CaO-1,920,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P2O5-42,00% w/v; K2O-28,00%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заттар-48,4%, фульвоқышқылдар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 for Crops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Co-1,0%, Cu-0,20%, Fe-0,59%, Mn-0,31%, Zn-0,20%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м/м, Амидті азот- 15% м/м, Кальций оксиді - 12%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 Eco Shield (Интра Эко Шилд)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Si-14,0% (ортокремнийлік қышқыл), B-0,4%, Zn-0,1%, Мо- 0,2%,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K2O-2,5%, Ca-7,5%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-28% м/м, Жалпы азот-7% м/м, Аммиакты азот-1,3% м/м, Органикалық азот-4,3% м/м, Несепнәр азоты-1,4% м/м, Органикалық көміртек -22% м/м, Мырыш-0,5% м/м, Марганец-1,5%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 м/м, Суда еритін марганец-2,5 %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Күкірт-900"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інжу" сұйық гуминді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заттар-46,5г/л, гумин қышқылдары -38,9г/л, фульвоқышқылдар -7,6г/л, N-0,14г/л, P-16,7г/л, K-29,8г/л, Fe-312мг/л, Ca-5670мг/л, Mg-671мг/л, Co-0,051мг/л, Zn-0,23мг/л, Cu-0,30мг/л, Mn-31,4мг/л, Mo-0,10мг/л, Si-631мг/л, құрғақ қалдық -84г/л, күл-55,8%, рН-7,2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Cu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Mg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(Р2О5):30 % (К2О): 5% (Zn):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Са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B-Mo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К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Са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еркін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Са-В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 қышқыл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P2O5 -30%, K2O -20%, Mg -1%, B -1%, Cu -2%, Fe -1%, Mn -4%, Zn -5%, Mo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 Fe: 1%, Mn: 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Еркін аминқышқылдар 13,0, Азот жалпы (N) 4,55, Суда еритін кешенді кальций оксиді (СаО) 3,1, Суда еритін күкірт триоксиді (SO3) 1,75, Суда еритін кешенді магний оксиді (MgO) 0,22, Сула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 – 26% кем емес; Су –60%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еркін аминқышқылдар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 сұйық аммоний тиосульфатының сулы ерітіндісі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 көміртек (С)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B-0,02, Fe-0,1, Mn-0,1, Cu-0,01,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Плюс 12-11-26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Плюс 6,4-11-31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w:t>
            </w:r>
          </w:p>
          <w:p>
            <w:pPr>
              <w:spacing w:after="20"/>
              <w:ind w:left="20"/>
              <w:jc w:val="both"/>
            </w:pPr>
            <w:r>
              <w:rPr>
                <w:rFonts w:ascii="Times New Roman"/>
                <w:b w:val="false"/>
                <w:i w:val="false"/>
                <w:color w:val="000000"/>
                <w:sz w:val="20"/>
              </w:rPr>
              <w: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 -18%, фульвоқышқылдары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 -18%, фульвоқышқылдары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 -20%, фульвоқышқылдары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 -14%, фульвоқышқылдары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Жапырақты 10-5-40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Cu-0,004, Fe-0,14, Mn-0,14, Zn-0,003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Жапырақты 13-40-13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Жапырақты 18-18-18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Жапырақты 4-13-36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БИОСТАРТ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≤40%, калий тұздары, фульво қышқылдары ≤5%, биокатализатор≤50%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ЭКСПРЕСС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 қышқылдары ≤3%, бір алмастырылған фосфор қышқылды калий ≤1,35%, карбамид≤2,5%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ЭКСТРИМ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 ≤12%, калий тұздары, фульвоқышқылдар ≤3%, бір алмастырылған фосфор қышқылды калий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мен пептидтер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(MgSO4)- 2,5%, Пекацид–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