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24ed2" w14:textId="cf24e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"Ақтөбе облысының елді мекендерінің жасыл екпелерін жасау, күтіп-баптау және қорғау қағидаларын бекіту туралы" облыстық мәслихаттың 2023 жылғы 29 қыркүйектегі № 57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2024 жылғы 14 наурыздағы № 118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Ақтөбе облыстық мәслихаты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"Ақтөбе облысының елді мекендерінің жасыл екпелерін жасау, күтіп-баптау және қорғау қағидаларын бекіту туралы" облыстық мәслихаттың 2023 жылғы 29 қыркүйектегі № 57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бекітілген, </w:t>
      </w:r>
      <w:r>
        <w:rPr>
          <w:rFonts w:ascii="Times New Roman"/>
          <w:b w:val="false"/>
          <w:i w:val="false"/>
          <w:color w:val="000000"/>
          <w:sz w:val="28"/>
        </w:rPr>
        <w:t>Ақтөбе облысының елді жасыл екпелерін жасау, күтіп-баптау және қорғау қағидаларының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58-тармағы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"58. Нормативтік құқықтық актілерді мемлекеттік тіркеу тізілімінде № 33476 тіркелген, Қазақстан Республикасы Экология және табиғи ресурстар министрінің міндетін атқарушының 2023 жылғы 22 қыркүйектегі №265 бұйрығымен бекітілген, Қазақстан Республикасының орман заңнамасын бұзумен келтірілген зиянның мөлшерін есептеу үшін базалық ставкалардың </w:t>
      </w:r>
      <w:r>
        <w:rPr>
          <w:rFonts w:ascii="Times New Roman"/>
          <w:b w:val="false"/>
          <w:i w:val="false"/>
          <w:color w:val="000000"/>
          <w:sz w:val="28"/>
        </w:rPr>
        <w:t>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жеке және заңды тұлғалардың ағаштар мен бұталарды заңсыз кескені және олардың өсуін тоқтату дәрежесіне дейін зақымдағаны, сүрек ұрлағаны үшін зиянның мөлшерін уәкілетті орган есептейді".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СҮЙІНТАЕВА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