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a046" w14:textId="1b9a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"Ақтөбе облысының дін істері басқармасы" мемлекеттік мекемесінің "Аңсар" ақпараттық талдау орталығы" коммуналдық мемлекеттік мекемесі қызметкерлерінің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Ақтөбе облыстық мәслихатының 2024 жылғы 25 қыркүйектегі № 162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Ақтөбе облыстық мәслихаты ШЕШТІ:</w:t>
      </w:r>
    </w:p>
    <w:bookmarkStart w:name="z3" w:id="0"/>
    <w:p>
      <w:pPr>
        <w:spacing w:after="0"/>
        <w:ind w:left="0"/>
        <w:jc w:val="both"/>
      </w:pPr>
      <w:r>
        <w:rPr>
          <w:rFonts w:ascii="Times New Roman"/>
          <w:b w:val="false"/>
          <w:i w:val="false"/>
          <w:color w:val="000000"/>
          <w:sz w:val="28"/>
        </w:rPr>
        <w:t>
      1. Ақтөбе облысының жергілікті атқарушы органы айқындаған тәртібі мен шарттарына сәйкес жергілікті бюджеттен қаржыландырылатын "Ақтөбе облысының дін істері басқармасы" мемлекеттік мекемесінің "Аңсар" ақпараттық талдау орталығы" коммуналдық мемлекеттік мекемесі қызметкерлерінің лауазымдық айлықақыларына жүз пайыз мөлшерінде ынталандыру үстемеақылары белгіленсін.</w:t>
      </w:r>
    </w:p>
    <w:bookmarkEnd w:id="0"/>
    <w:bookmarkStart w:name="z4"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