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17b1" w14:textId="53a1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бағаларды тұрақтандыру тетіктерін іске асыру қағидаларын бекіту туралы" Ақтөбе облысы әкімдігінің 2019 жылғы 21 қазандағы № 440 қаулысына өзгеріс енгізу туралы</w:t>
      </w:r>
    </w:p>
    <w:p>
      <w:pPr>
        <w:spacing w:after="0"/>
        <w:ind w:left="0"/>
        <w:jc w:val="both"/>
      </w:pPr>
      <w:r>
        <w:rPr>
          <w:rFonts w:ascii="Times New Roman"/>
          <w:b w:val="false"/>
          <w:i w:val="false"/>
          <w:color w:val="000000"/>
          <w:sz w:val="28"/>
        </w:rPr>
        <w:t>Ақтөбе облысы әкімдігінің 2024 жылғы 21 маусымдағы № 165 қаулысы</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"Әлеуметтік маңызы бар азық-түлік тауарларына бағаларды тұрақтандыру тетіктерін іске асыру қағидаларын бекіту туралы" Ақтөбе облысы әкімдігінің 2019 жылғы 21 қазандағы № 440 (Нормативтік құқықтық актілерді мемлекеттік тіркеу тізілімінде № 6431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Әлеуметтік маңызы бар азық-түлік тауарларына бағаларды тұрақтандыру тетіктерін іске асыру 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"Ақтөбе облысының ауыл шаруашылығы және жер қатынастары басқармасы" мемлекеттік мекемесі заңнамада белгіленген тәртіппен:</w:t>
      </w:r>
    </w:p>
    <w:bookmarkEnd w:id="1"/>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6" w:id="2"/>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21 маусымдағы </w:t>
            </w:r>
            <w:r>
              <w:br/>
            </w:r>
            <w:r>
              <w:rPr>
                <w:rFonts w:ascii="Times New Roman"/>
                <w:b w:val="false"/>
                <w:i w:val="false"/>
                <w:color w:val="000000"/>
                <w:sz w:val="20"/>
              </w:rPr>
              <w:t>№ 165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2019 жылғы 21 қазандағы </w:t>
            </w:r>
            <w:r>
              <w:br/>
            </w:r>
            <w:r>
              <w:rPr>
                <w:rFonts w:ascii="Times New Roman"/>
                <w:b w:val="false"/>
                <w:i w:val="false"/>
                <w:color w:val="000000"/>
                <w:sz w:val="20"/>
              </w:rPr>
              <w:t>№ 440 қаулысымен бекітілген</w:t>
            </w:r>
          </w:p>
        </w:tc>
      </w:tr>
    </w:tbl>
    <w:bookmarkStart w:name="z9" w:id="4"/>
    <w:p>
      <w:pPr>
        <w:spacing w:after="0"/>
        <w:ind w:left="0"/>
        <w:jc w:val="left"/>
      </w:pPr>
      <w:r>
        <w:rPr>
          <w:rFonts w:ascii="Times New Roman"/>
          <w:b/>
          <w:i w:val="false"/>
          <w:color w:val="000000"/>
        </w:rPr>
        <w:t xml:space="preserve"> Әлеуметтік маңызы бар азық-түлік тауарларына бағаларды тұрақтандыру тетіктерін іске асыру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Әлеуметтік маңызы бар азық-түлік тауарларына бағаларды тұрақтандыру тетіктерін іске асырудың қағидалары (бұдан әрі – Қағидалар) Қазақстан Республикасының 2005 жылғы 8 шілдедегі "Агроөнеркәсіптік кешенді және ауылдық аумақтарды дамытуды мемлекеттік реттеу туралы" Заңының (бұдан әрі – Заң) 7-бабы </w:t>
      </w:r>
      <w:r>
        <w:rPr>
          <w:rFonts w:ascii="Times New Roman"/>
          <w:b w:val="false"/>
          <w:i w:val="false"/>
          <w:color w:val="000000"/>
          <w:sz w:val="28"/>
        </w:rPr>
        <w:t>2-тармағы</w:t>
      </w:r>
      <w:r>
        <w:rPr>
          <w:rFonts w:ascii="Times New Roman"/>
          <w:b w:val="false"/>
          <w:i w:val="false"/>
          <w:color w:val="000000"/>
          <w:sz w:val="28"/>
        </w:rPr>
        <w:t xml:space="preserve"> 17-10) -тармақшасына және Қазақстан Республикасы Ауыл шаруашылығы министрінің 2019 жылғы 29 шілдедегі № 280 "Әлеуметтік маңызы бар азық-түлік тауарларына бағаларды тұрақтандыру тетіктерін іске асырудың үлгілік қағидаларын бекіту туралы" Нормативтік құқықтық актілерді мемлекеттік тіркеу тізілімінде № 19123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әлеуметтік маңызы бар азық-түлік тауарларына бағаларды тұрақтандыру тетіктерін іске асырудың жалпы тәртiбiн айқындайды.</w:t>
      </w:r>
    </w:p>
    <w:bookmarkEnd w:id="6"/>
    <w:bookmarkStart w:name="z12" w:id="7"/>
    <w:p>
      <w:pPr>
        <w:spacing w:after="0"/>
        <w:ind w:left="0"/>
        <w:jc w:val="both"/>
      </w:pPr>
      <w:r>
        <w:rPr>
          <w:rFonts w:ascii="Times New Roman"/>
          <w:b w:val="false"/>
          <w:i w:val="false"/>
          <w:color w:val="000000"/>
          <w:sz w:val="28"/>
        </w:rPr>
        <w:t>
      2. Осы Қағидаларда мынадай ұғымдар пайдаланылады:</w:t>
      </w:r>
    </w:p>
    <w:bookmarkEnd w:id="7"/>
    <w:p>
      <w:pPr>
        <w:spacing w:after="0"/>
        <w:ind w:left="0"/>
        <w:jc w:val="both"/>
      </w:pPr>
      <w:r>
        <w:rPr>
          <w:rFonts w:ascii="Times New Roman"/>
          <w:b w:val="false"/>
          <w:i w:val="false"/>
          <w:color w:val="000000"/>
          <w:sz w:val="28"/>
        </w:rPr>
        <w:t>
      1) азық-түлiк тауарларының өңірлік тұрақтандыру қоры – Ақтөбе облысы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p>
      <w:pPr>
        <w:spacing w:after="0"/>
        <w:ind w:left="0"/>
        <w:jc w:val="both"/>
      </w:pPr>
      <w:r>
        <w:rPr>
          <w:rFonts w:ascii="Times New Roman"/>
          <w:b w:val="false"/>
          <w:i w:val="false"/>
          <w:color w:val="000000"/>
          <w:sz w:val="28"/>
        </w:rPr>
        <w:t>
      2) азық-түлiк тауарларының өңірлік тұрақтандыру қорын жаңарту–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p>
      <w:pPr>
        <w:spacing w:after="0"/>
        <w:ind w:left="0"/>
        <w:jc w:val="both"/>
      </w:pPr>
      <w:r>
        <w:rPr>
          <w:rFonts w:ascii="Times New Roman"/>
          <w:b w:val="false"/>
          <w:i w:val="false"/>
          <w:color w:val="000000"/>
          <w:sz w:val="28"/>
        </w:rPr>
        <w:t>
      3) азық-түлік тауарларының өңірлік тұрақтандыру қорын қалыптастыру– сатып алу интервенциялары, азық-түлік тауарларының өңірлік тұрақтандыру қорына азық-түлік тауарларын орналастыру және сақтау;</w:t>
      </w:r>
    </w:p>
    <w:p>
      <w:pPr>
        <w:spacing w:after="0"/>
        <w:ind w:left="0"/>
        <w:jc w:val="both"/>
      </w:pPr>
      <w:r>
        <w:rPr>
          <w:rFonts w:ascii="Times New Roman"/>
          <w:b w:val="false"/>
          <w:i w:val="false"/>
          <w:color w:val="000000"/>
          <w:sz w:val="28"/>
        </w:rPr>
        <w:t>
      4) азық-түлік тауарларының өңірлік тұрақтандыру қорын пайдалану–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p>
      <w:pPr>
        <w:spacing w:after="0"/>
        <w:ind w:left="0"/>
        <w:jc w:val="both"/>
      </w:pPr>
      <w:r>
        <w:rPr>
          <w:rFonts w:ascii="Times New Roman"/>
          <w:b w:val="false"/>
          <w:i w:val="false"/>
          <w:color w:val="000000"/>
          <w:sz w:val="28"/>
        </w:rPr>
        <w:t>
      5) ауыл шаруашылығы тауарын өндіруші (бұдан әрі – ауылшартауарынөндіруші) – ауыл шаруашылығы өнімін өндірумен айналысатын жеке немесе заңды тұлға;</w:t>
      </w:r>
    </w:p>
    <w:p>
      <w:pPr>
        <w:spacing w:after="0"/>
        <w:ind w:left="0"/>
        <w:jc w:val="both"/>
      </w:pPr>
      <w:r>
        <w:rPr>
          <w:rFonts w:ascii="Times New Roman"/>
          <w:b w:val="false"/>
          <w:i w:val="false"/>
          <w:color w:val="000000"/>
          <w:sz w:val="28"/>
        </w:rPr>
        <w:t>
      6) сатып алу интервенциялары – Ақтөбе облысының аумағында бағалар төмендеген кезде, Қазақстан Республикасы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p>
      <w:pPr>
        <w:spacing w:after="0"/>
        <w:ind w:left="0"/>
        <w:jc w:val="both"/>
      </w:pPr>
      <w:r>
        <w:rPr>
          <w:rFonts w:ascii="Times New Roman"/>
          <w:b w:val="false"/>
          <w:i w:val="false"/>
          <w:color w:val="000000"/>
          <w:sz w:val="28"/>
        </w:rPr>
        <w:t>
      7)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p>
      <w:pPr>
        <w:spacing w:after="0"/>
        <w:ind w:left="0"/>
        <w:jc w:val="both"/>
      </w:pPr>
      <w:r>
        <w:rPr>
          <w:rFonts w:ascii="Times New Roman"/>
          <w:b w:val="false"/>
          <w:i w:val="false"/>
          <w:color w:val="000000"/>
          <w:sz w:val="28"/>
        </w:rPr>
        <w:t>
      8) тіркелген баға - өндіруге/сатып алуға,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w:t>
      </w:r>
    </w:p>
    <w:p>
      <w:pPr>
        <w:spacing w:after="0"/>
        <w:ind w:left="0"/>
        <w:jc w:val="both"/>
      </w:pPr>
      <w:r>
        <w:rPr>
          <w:rFonts w:ascii="Times New Roman"/>
          <w:b w:val="false"/>
          <w:i w:val="false"/>
          <w:color w:val="000000"/>
          <w:sz w:val="28"/>
        </w:rPr>
        <w:t>
      9)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p>
      <w:pPr>
        <w:spacing w:after="0"/>
        <w:ind w:left="0"/>
        <w:jc w:val="both"/>
      </w:pPr>
      <w:r>
        <w:rPr>
          <w:rFonts w:ascii="Times New Roman"/>
          <w:b w:val="false"/>
          <w:i w:val="false"/>
          <w:color w:val="000000"/>
          <w:sz w:val="28"/>
        </w:rPr>
        <w:t>
      10)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Start w:name="z13" w:id="8"/>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8"/>
    <w:bookmarkStart w:name="z14" w:id="9"/>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Ақтөбе облысының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9"/>
    <w:bookmarkStart w:name="z15" w:id="10"/>
    <w:p>
      <w:pPr>
        <w:spacing w:after="0"/>
        <w:ind w:left="0"/>
        <w:jc w:val="both"/>
      </w:pPr>
      <w:r>
        <w:rPr>
          <w:rFonts w:ascii="Times New Roman"/>
          <w:b w:val="false"/>
          <w:i w:val="false"/>
          <w:color w:val="000000"/>
          <w:sz w:val="28"/>
        </w:rPr>
        <w:t>
      5. Ақтөбе облысы әкімінің орынбасары Комиссияның төрағасы болып табылады, кәсіпкерлік,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10"/>
    <w:bookmarkStart w:name="z16" w:id="11"/>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оған мүше болмайды.</w:t>
      </w:r>
    </w:p>
    <w:bookmarkEnd w:id="11"/>
    <w:bookmarkStart w:name="z17" w:id="12"/>
    <w:p>
      <w:pPr>
        <w:spacing w:after="0"/>
        <w:ind w:left="0"/>
        <w:jc w:val="both"/>
      </w:pPr>
      <w:r>
        <w:rPr>
          <w:rFonts w:ascii="Times New Roman"/>
          <w:b w:val="false"/>
          <w:i w:val="false"/>
          <w:color w:val="000000"/>
          <w:sz w:val="28"/>
        </w:rPr>
        <w:t>
      7. Комиссияның құзыретіне мыналар жатады:</w:t>
      </w:r>
    </w:p>
    <w:bookmarkEnd w:id="12"/>
    <w:p>
      <w:pPr>
        <w:spacing w:after="0"/>
        <w:ind w:left="0"/>
        <w:jc w:val="both"/>
      </w:pPr>
      <w:r>
        <w:rPr>
          <w:rFonts w:ascii="Times New Roman"/>
          <w:b w:val="false"/>
          <w:i w:val="false"/>
          <w:color w:val="000000"/>
          <w:sz w:val="28"/>
        </w:rPr>
        <w:t>
      1) тиісті әкімшілік-аумақтық бірлікте әлеуметтік маңызы бар азық-түлік тауарларына тұрақтандыру тетіктерін іске асыру туралы шешім қабылдау;</w:t>
      </w:r>
    </w:p>
    <w:p>
      <w:pPr>
        <w:spacing w:after="0"/>
        <w:ind w:left="0"/>
        <w:jc w:val="both"/>
      </w:pPr>
      <w:r>
        <w:rPr>
          <w:rFonts w:ascii="Times New Roman"/>
          <w:b w:val="false"/>
          <w:i w:val="false"/>
          <w:color w:val="000000"/>
          <w:sz w:val="28"/>
        </w:rPr>
        <w:t xml:space="preserve">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w:t>
      </w:r>
      <w:r>
        <w:rPr>
          <w:rFonts w:ascii="Times New Roman"/>
          <w:b w:val="false"/>
          <w:i w:val="false"/>
          <w:color w:val="000000"/>
          <w:sz w:val="28"/>
        </w:rPr>
        <w:t>үстемесін</w:t>
      </w:r>
      <w:r>
        <w:rPr>
          <w:rFonts w:ascii="Times New Roman"/>
          <w:b w:val="false"/>
          <w:i w:val="false"/>
          <w:color w:val="000000"/>
          <w:sz w:val="28"/>
        </w:rPr>
        <w:t xml:space="preserve"> </w:t>
      </w:r>
      <w:r>
        <w:rPr>
          <w:rFonts w:ascii="Times New Roman"/>
          <w:b w:val="false"/>
          <w:i w:val="false"/>
          <w:color w:val="000000"/>
          <w:sz w:val="28"/>
        </w:rPr>
        <w:t>анықтау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әлеуметтік маңызы бар азық-түлік тауарларына бағаларды тұрақтандыру тетіктерін іске асыру қағидаларына сәйкес қарыз беруге кәсіпкерлік субъектісін </w:t>
      </w:r>
      <w:r>
        <w:rPr>
          <w:rFonts w:ascii="Times New Roman"/>
          <w:b w:val="false"/>
          <w:i w:val="false"/>
          <w:color w:val="000000"/>
          <w:sz w:val="28"/>
        </w:rPr>
        <w:t>анықтау</w:t>
      </w:r>
      <w:r>
        <w:rPr>
          <w:rFonts w:ascii="Times New Roman"/>
          <w:b w:val="false"/>
          <w:i w:val="false"/>
          <w:color w:val="000000"/>
          <w:sz w:val="28"/>
        </w:rPr>
        <w:t>;</w:t>
      </w:r>
    </w:p>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Start w:name="z18" w:id="13"/>
    <w:p>
      <w:pPr>
        <w:spacing w:after="0"/>
        <w:ind w:left="0"/>
        <w:jc w:val="both"/>
      </w:pPr>
      <w:r>
        <w:rPr>
          <w:rFonts w:ascii="Times New Roman"/>
          <w:b w:val="false"/>
          <w:i w:val="false"/>
          <w:color w:val="000000"/>
          <w:sz w:val="28"/>
        </w:rPr>
        <w:t>
      8. Комиссияның жұмысын құруды және ұйымдастыруды "Ақтөбе облысының ауыл шаруашылығы және жер қатынастары басқармасы" мемлекеттік мекемесі (бұдан әрі - Басқарма) қамтамасыз етеді.</w:t>
      </w:r>
    </w:p>
    <w:bookmarkEnd w:id="13"/>
    <w:bookmarkStart w:name="z19" w:id="14"/>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Басқарма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14"/>
    <w:bookmarkStart w:name="z20" w:id="15"/>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Басқарма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15"/>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Start w:name="z21" w:id="16"/>
    <w:p>
      <w:pPr>
        <w:spacing w:after="0"/>
        <w:ind w:left="0"/>
        <w:jc w:val="both"/>
      </w:pPr>
      <w:r>
        <w:rPr>
          <w:rFonts w:ascii="Times New Roman"/>
          <w:b w:val="false"/>
          <w:i w:val="false"/>
          <w:color w:val="000000"/>
          <w:sz w:val="28"/>
        </w:rPr>
        <w:t>
      11.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Заңның 6-бабы </w:t>
      </w:r>
      <w:r>
        <w:rPr>
          <w:rFonts w:ascii="Times New Roman"/>
          <w:b w:val="false"/>
          <w:i w:val="false"/>
          <w:color w:val="000000"/>
          <w:sz w:val="28"/>
        </w:rPr>
        <w:t>1-тармағының</w:t>
      </w:r>
      <w:r>
        <w:rPr>
          <w:rFonts w:ascii="Times New Roman"/>
          <w:b w:val="false"/>
          <w:i w:val="false"/>
          <w:color w:val="000000"/>
          <w:sz w:val="28"/>
        </w:rPr>
        <w:t xml:space="preserve"> 4-1) тармақшасына сәйкес агроөнеркәсіптік кешенді дамыту саласындағы уәкілетті орган бекітеді.</w:t>
      </w:r>
    </w:p>
    <w:bookmarkStart w:name="z23" w:id="17"/>
    <w:p>
      <w:pPr>
        <w:spacing w:after="0"/>
        <w:ind w:left="0"/>
        <w:jc w:val="both"/>
      </w:pPr>
      <w:r>
        <w:rPr>
          <w:rFonts w:ascii="Times New Roman"/>
          <w:b w:val="false"/>
          <w:i w:val="false"/>
          <w:color w:val="000000"/>
          <w:sz w:val="28"/>
        </w:rPr>
        <w:t>
      13. Басқарма Қазақстан Республикасы ауыл шаруашылығы және сауда және интеграция министрліктеріне:</w:t>
      </w:r>
    </w:p>
    <w:bookmarkEnd w:id="17"/>
    <w:p>
      <w:pPr>
        <w:spacing w:after="0"/>
        <w:ind w:left="0"/>
        <w:jc w:val="both"/>
      </w:pPr>
      <w:r>
        <w:rPr>
          <w:rFonts w:ascii="Times New Roman"/>
          <w:b w:val="false"/>
          <w:i w:val="false"/>
          <w:color w:val="000000"/>
          <w:sz w:val="28"/>
        </w:rPr>
        <w:t>
      1) ай сайын есепті айдан кейінгі айдың 20-күніне дейін әлеуметтік маңызы бар азық-түлік тауарларына бағаларды тұрақтандыру тетіктерінің іске асырылу барысы туралы ақпаратты;</w:t>
      </w:r>
    </w:p>
    <w:p>
      <w:pPr>
        <w:spacing w:after="0"/>
        <w:ind w:left="0"/>
        <w:jc w:val="both"/>
      </w:pPr>
      <w:r>
        <w:rPr>
          <w:rFonts w:ascii="Times New Roman"/>
          <w:b w:val="false"/>
          <w:i w:val="false"/>
          <w:color w:val="000000"/>
          <w:sz w:val="28"/>
        </w:rPr>
        <w:t>
      2) көкөніс өнімдерінің форвардтық шарттары шеңберінде ауылшартауарынөндірушілерді қаржыландыруға бір ай қалғанда алдын ала төлем сомасын, өткізу нүктелерін және (немесе) сауда объектілерін көрсете отырып, жеткізу графигін көрсете отырып, сатып алынатын көкөніс өнімдерінің көлемі туралы ақпаратты;</w:t>
      </w:r>
    </w:p>
    <w:p>
      <w:pPr>
        <w:spacing w:after="0"/>
        <w:ind w:left="0"/>
        <w:jc w:val="both"/>
      </w:pPr>
      <w:r>
        <w:rPr>
          <w:rFonts w:ascii="Times New Roman"/>
          <w:b w:val="false"/>
          <w:i w:val="false"/>
          <w:color w:val="000000"/>
          <w:sz w:val="28"/>
        </w:rPr>
        <w:t>
      3) форвардтық шарттар шеңберінде ауылшартауарынөндірушілерді түпкілікті қаржыландырғаннан кейін 10 (он) жұмыс күні ішінде өткізу нүктелерін және (немесе) сауда объектілерін көрсете отырып, сатып алынған көкөніс өнімдерінің көлемі, жеткізу графиктері туралы ақпаратты береді.</w:t>
      </w:r>
    </w:p>
    <w:bookmarkStart w:name="z24" w:id="18"/>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18"/>
    <w:bookmarkStart w:name="z25" w:id="19"/>
    <w:p>
      <w:pPr>
        <w:spacing w:after="0"/>
        <w:ind w:left="0"/>
        <w:jc w:val="both"/>
      </w:pPr>
      <w:r>
        <w:rPr>
          <w:rFonts w:ascii="Times New Roman"/>
          <w:b w:val="false"/>
          <w:i w:val="false"/>
          <w:color w:val="000000"/>
          <w:sz w:val="28"/>
        </w:rPr>
        <w:t>
      14. Әлеуметтік маңызы бар азық-түлік тауарларының нарығын тұрақтандыру мақсатында Ақтөбе облысының әкімдігімен әлеуметтік маңызы бар азық-түлік тауарларына бағаларды тұрақтандырудың:</w:t>
      </w:r>
    </w:p>
    <w:bookmarkEnd w:id="19"/>
    <w:p>
      <w:pPr>
        <w:spacing w:after="0"/>
        <w:ind w:left="0"/>
        <w:jc w:val="both"/>
      </w:pPr>
      <w:r>
        <w:rPr>
          <w:rFonts w:ascii="Times New Roman"/>
          <w:b w:val="false"/>
          <w:i w:val="false"/>
          <w:color w:val="000000"/>
          <w:sz w:val="28"/>
        </w:rPr>
        <w:t>
      1) тұрақтандыру қорларының қызметі;</w:t>
      </w:r>
    </w:p>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Start w:name="z26" w:id="20"/>
    <w:p>
      <w:pPr>
        <w:spacing w:after="0"/>
        <w:ind w:left="0"/>
        <w:jc w:val="both"/>
      </w:pPr>
      <w:r>
        <w:rPr>
          <w:rFonts w:ascii="Times New Roman"/>
          <w:b w:val="false"/>
          <w:i w:val="false"/>
          <w:color w:val="000000"/>
          <w:sz w:val="28"/>
        </w:rPr>
        <w:t>
      14-1. Ақтөбе облысының әкімдігімен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20"/>
    <w:bookmarkStart w:name="z27" w:id="21"/>
    <w:p>
      <w:pPr>
        <w:spacing w:after="0"/>
        <w:ind w:left="0"/>
        <w:jc w:val="both"/>
      </w:pPr>
      <w:r>
        <w:rPr>
          <w:rFonts w:ascii="Times New Roman"/>
          <w:b w:val="false"/>
          <w:i w:val="false"/>
          <w:color w:val="000000"/>
          <w:sz w:val="28"/>
        </w:rPr>
        <w:t>
      14-2. Азық-түлік тауарларының өңірлік тұрақтандыру қорларын қалыптастыру шеңберінде көкөніс өнімдерін өндіру үшін ауыл шаруашылығы тауарын өндірушілерді, сондай-ақ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кәсіпорындарды қаржыландыру белгіленген бағаны белгілей отырып, форвардты қолданумен жүзеге асырылады.</w:t>
      </w:r>
    </w:p>
    <w:bookmarkEnd w:id="21"/>
    <w:p>
      <w:pPr>
        <w:spacing w:after="0"/>
        <w:ind w:left="0"/>
        <w:jc w:val="both"/>
      </w:pPr>
      <w:r>
        <w:rPr>
          <w:rFonts w:ascii="Times New Roman"/>
          <w:b w:val="false"/>
          <w:i w:val="false"/>
          <w:color w:val="000000"/>
          <w:sz w:val="28"/>
        </w:rPr>
        <w:t>
      Көкөніс өнімдерін өндіру үшін ауыл шаруашылығы тауарын өндірушілерді және қарақұмық жармасын (дәні), тазартылған (домалақ дәнді) күрішті, күнбағыс майын, бірінші сортты бидай ұнын және ақ қантты – құмшекерді өндіру үшін өңдеуші кәсіпорындарын қаржыландыру форвардтық шарттың жалпы сомасының 70 (жетпіс) пайызынан аспайтын мөлшерде алдын ала төлем және өнім жеткізілгеннен кейін түпкілікті есеп айырысу шарттарында жүзеге асырылады.</w:t>
      </w:r>
    </w:p>
    <w:bookmarkStart w:name="z28" w:id="22"/>
    <w:p>
      <w:pPr>
        <w:spacing w:after="0"/>
        <w:ind w:left="0"/>
        <w:jc w:val="both"/>
      </w:pPr>
      <w:r>
        <w:rPr>
          <w:rFonts w:ascii="Times New Roman"/>
          <w:b w:val="false"/>
          <w:i w:val="false"/>
          <w:color w:val="000000"/>
          <w:sz w:val="28"/>
        </w:rPr>
        <w:t>
      14-3. Форвардтық шарттар шеңберінде сатып алынатын көкөніс өнімінің көлемі Комиссия шешіміне сәйкес өңірлік сұраныс негізінде облыс (қалалық немесе жалпы), республикалық маңызы бар қала, астана халқының үш айлық қажеттілігінің 50 пайызына дейін қалыптастырылады.</w:t>
      </w:r>
    </w:p>
    <w:bookmarkEnd w:id="22"/>
    <w:bookmarkStart w:name="z29" w:id="23"/>
    <w:p>
      <w:pPr>
        <w:spacing w:after="0"/>
        <w:ind w:left="0"/>
        <w:jc w:val="both"/>
      </w:pPr>
      <w:r>
        <w:rPr>
          <w:rFonts w:ascii="Times New Roman"/>
          <w:b w:val="false"/>
          <w:i w:val="false"/>
          <w:color w:val="000000"/>
          <w:sz w:val="28"/>
        </w:rPr>
        <w:t>
      14-4. Мамандандырылған ұйым ауылшартауарынөндірушілерді форвардтық шарттар шеңберінде:</w:t>
      </w:r>
    </w:p>
    <w:bookmarkEnd w:id="23"/>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өніммен қамтамасыз ету үшін.</w:t>
      </w:r>
    </w:p>
    <w:bookmarkStart w:name="z30" w:id="24"/>
    <w:p>
      <w:pPr>
        <w:spacing w:after="0"/>
        <w:ind w:left="0"/>
        <w:jc w:val="both"/>
      </w:pPr>
      <w:r>
        <w:rPr>
          <w:rFonts w:ascii="Times New Roman"/>
          <w:b w:val="false"/>
          <w:i w:val="false"/>
          <w:color w:val="000000"/>
          <w:sz w:val="28"/>
        </w:rPr>
        <w:t>
      14-5.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Ақтөбе облысы әкімдігінің өңірдегі сақтаудың ұқсас түрлеріндегі сақтаудың орташа құны туралы деректері негізінде жүргізіледі.</w:t>
      </w:r>
    </w:p>
    <w:bookmarkEnd w:id="24"/>
    <w:bookmarkStart w:name="z31" w:id="25"/>
    <w:p>
      <w:pPr>
        <w:spacing w:after="0"/>
        <w:ind w:left="0"/>
        <w:jc w:val="both"/>
      </w:pPr>
      <w:r>
        <w:rPr>
          <w:rFonts w:ascii="Times New Roman"/>
          <w:b w:val="false"/>
          <w:i w:val="false"/>
          <w:color w:val="000000"/>
          <w:sz w:val="28"/>
        </w:rPr>
        <w:t>
      14-6. Әлеуметтік маңызы бар азық-түлік тауарларына бағаны тұрақтандыру тетіктерін іске асыру шеңберінде көкөніс өнімдерін жеткізу мамандандырылған ұйым Басқармамен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bookmarkEnd w:id="25"/>
    <w:bookmarkStart w:name="z32" w:id="26"/>
    <w:p>
      <w:pPr>
        <w:spacing w:after="0"/>
        <w:ind w:left="0"/>
        <w:jc w:val="both"/>
      </w:pPr>
      <w:r>
        <w:rPr>
          <w:rFonts w:ascii="Times New Roman"/>
          <w:b w:val="false"/>
          <w:i w:val="false"/>
          <w:color w:val="000000"/>
          <w:sz w:val="28"/>
        </w:rPr>
        <w:t>
      14-7. Мамандандырылған ұйымдар Басқармамен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14-8.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Start w:name="z34" w:id="27"/>
    <w:p>
      <w:pPr>
        <w:spacing w:after="0"/>
        <w:ind w:left="0"/>
        <w:jc w:val="left"/>
      </w:pPr>
      <w:r>
        <w:rPr>
          <w:rFonts w:ascii="Times New Roman"/>
          <w:b/>
          <w:i w:val="false"/>
          <w:color w:val="000000"/>
        </w:rPr>
        <w:t xml:space="preserve"> 1-параграф. Азық-түлік тауарларының өңірлік тұрақтандыру қорлары қызметінің тәртібі</w:t>
      </w:r>
    </w:p>
    <w:bookmarkEnd w:id="27"/>
    <w:bookmarkStart w:name="z35" w:id="28"/>
    <w:p>
      <w:pPr>
        <w:spacing w:after="0"/>
        <w:ind w:left="0"/>
        <w:jc w:val="both"/>
      </w:pPr>
      <w:r>
        <w:rPr>
          <w:rFonts w:ascii="Times New Roman"/>
          <w:b w:val="false"/>
          <w:i w:val="false"/>
          <w:color w:val="000000"/>
          <w:sz w:val="28"/>
        </w:rPr>
        <w:t>
      15.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28"/>
    <w:bookmarkStart w:name="z36" w:id="29"/>
    <w:p>
      <w:pPr>
        <w:spacing w:after="0"/>
        <w:ind w:left="0"/>
        <w:jc w:val="both"/>
      </w:pPr>
      <w:r>
        <w:rPr>
          <w:rFonts w:ascii="Times New Roman"/>
          <w:b w:val="false"/>
          <w:i w:val="false"/>
          <w:color w:val="000000"/>
          <w:sz w:val="28"/>
        </w:rPr>
        <w:t>
      16.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29"/>
    <w:bookmarkStart w:name="z37" w:id="30"/>
    <w:p>
      <w:pPr>
        <w:spacing w:after="0"/>
        <w:ind w:left="0"/>
        <w:jc w:val="both"/>
      </w:pPr>
      <w:r>
        <w:rPr>
          <w:rFonts w:ascii="Times New Roman"/>
          <w:b w:val="false"/>
          <w:i w:val="false"/>
          <w:color w:val="000000"/>
          <w:sz w:val="28"/>
        </w:rPr>
        <w:t>
      16-1.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тіркелді) бекітілген әлеуметтік маңызы бар азық-түлік тауарлары тізбесінен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облыстың, республикалық маңызы бар қаланың, астананың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Start w:name="z40" w:id="31"/>
    <w:p>
      <w:pPr>
        <w:spacing w:after="0"/>
        <w:ind w:left="0"/>
        <w:jc w:val="both"/>
      </w:pPr>
      <w:r>
        <w:rPr>
          <w:rFonts w:ascii="Times New Roman"/>
          <w:b w:val="false"/>
          <w:i w:val="false"/>
          <w:color w:val="000000"/>
          <w:sz w:val="28"/>
        </w:rPr>
        <w:t>
      19. Комиссия Ақтөбе облысы әкіміне азық-түлік тауарларының тізбесін және олар бойынша шекті сауда үстемесін бекіту туралы ұсынымдар енгізеді.</w:t>
      </w:r>
    </w:p>
    <w:bookmarkEnd w:id="31"/>
    <w:bookmarkStart w:name="z41" w:id="32"/>
    <w:p>
      <w:pPr>
        <w:spacing w:after="0"/>
        <w:ind w:left="0"/>
        <w:jc w:val="both"/>
      </w:pPr>
      <w:r>
        <w:rPr>
          <w:rFonts w:ascii="Times New Roman"/>
          <w:b w:val="false"/>
          <w:i w:val="false"/>
          <w:color w:val="000000"/>
          <w:sz w:val="28"/>
        </w:rPr>
        <w:t>
      20. Ақтөбе облысының әкімдігі Комиссияның ұсынымдары негізінде сатып алынатын азық-түлік тауарларының тізбесін және шекті сауда үстемесін бекітеді.</w:t>
      </w:r>
    </w:p>
    <w:bookmarkEnd w:id="32"/>
    <w:bookmarkStart w:name="z42" w:id="33"/>
    <w:p>
      <w:pPr>
        <w:spacing w:after="0"/>
        <w:ind w:left="0"/>
        <w:jc w:val="both"/>
      </w:pPr>
      <w:r>
        <w:rPr>
          <w:rFonts w:ascii="Times New Roman"/>
          <w:b w:val="false"/>
          <w:i w:val="false"/>
          <w:color w:val="000000"/>
          <w:sz w:val="28"/>
        </w:rPr>
        <w:t>
      21.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33"/>
    <w:bookmarkStart w:name="z43" w:id="34"/>
    <w:p>
      <w:pPr>
        <w:spacing w:after="0"/>
        <w:ind w:left="0"/>
        <w:jc w:val="both"/>
      </w:pPr>
      <w:r>
        <w:rPr>
          <w:rFonts w:ascii="Times New Roman"/>
          <w:b w:val="false"/>
          <w:i w:val="false"/>
          <w:color w:val="000000"/>
          <w:sz w:val="28"/>
        </w:rPr>
        <w:t>
      22.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34"/>
    <w:bookmarkStart w:name="z44" w:id="35"/>
    <w:p>
      <w:pPr>
        <w:spacing w:after="0"/>
        <w:ind w:left="0"/>
        <w:jc w:val="both"/>
      </w:pPr>
      <w:r>
        <w:rPr>
          <w:rFonts w:ascii="Times New Roman"/>
          <w:b w:val="false"/>
          <w:i w:val="false"/>
          <w:color w:val="000000"/>
          <w:sz w:val="28"/>
        </w:rPr>
        <w:t>
      22-1.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35"/>
    <w:bookmarkStart w:name="z45" w:id="36"/>
    <w:p>
      <w:pPr>
        <w:spacing w:after="0"/>
        <w:ind w:left="0"/>
        <w:jc w:val="both"/>
      </w:pPr>
      <w:r>
        <w:rPr>
          <w:rFonts w:ascii="Times New Roman"/>
          <w:b w:val="false"/>
          <w:i w:val="false"/>
          <w:color w:val="000000"/>
          <w:sz w:val="28"/>
        </w:rPr>
        <w:t>
      23.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36"/>
    <w:bookmarkStart w:name="z46" w:id="37"/>
    <w:p>
      <w:pPr>
        <w:spacing w:after="0"/>
        <w:ind w:left="0"/>
        <w:jc w:val="both"/>
      </w:pPr>
      <w:r>
        <w:rPr>
          <w:rFonts w:ascii="Times New Roman"/>
          <w:b w:val="false"/>
          <w:i w:val="false"/>
          <w:color w:val="000000"/>
          <w:sz w:val="28"/>
        </w:rPr>
        <w:t>
      24.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37"/>
    <w:bookmarkStart w:name="z47" w:id="38"/>
    <w:p>
      <w:pPr>
        <w:spacing w:after="0"/>
        <w:ind w:left="0"/>
        <w:jc w:val="both"/>
      </w:pPr>
      <w:r>
        <w:rPr>
          <w:rFonts w:ascii="Times New Roman"/>
          <w:b w:val="false"/>
          <w:i w:val="false"/>
          <w:color w:val="000000"/>
          <w:sz w:val="28"/>
        </w:rPr>
        <w:t>
      25.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38"/>
    <w:bookmarkStart w:name="z48" w:id="39"/>
    <w:p>
      <w:pPr>
        <w:spacing w:after="0"/>
        <w:ind w:left="0"/>
        <w:jc w:val="both"/>
      </w:pPr>
      <w:r>
        <w:rPr>
          <w:rFonts w:ascii="Times New Roman"/>
          <w:b w:val="false"/>
          <w:i w:val="false"/>
          <w:color w:val="000000"/>
          <w:sz w:val="28"/>
        </w:rPr>
        <w:t>
      26.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39"/>
    <w:bookmarkStart w:name="z49" w:id="40"/>
    <w:p>
      <w:pPr>
        <w:spacing w:after="0"/>
        <w:ind w:left="0"/>
        <w:jc w:val="both"/>
      </w:pPr>
      <w:r>
        <w:rPr>
          <w:rFonts w:ascii="Times New Roman"/>
          <w:b w:val="false"/>
          <w:i w:val="false"/>
          <w:color w:val="000000"/>
          <w:sz w:val="28"/>
        </w:rPr>
        <w:t>
      27.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40"/>
    <w:bookmarkStart w:name="z50" w:id="41"/>
    <w:p>
      <w:pPr>
        <w:spacing w:after="0"/>
        <w:ind w:left="0"/>
        <w:jc w:val="both"/>
      </w:pPr>
      <w:r>
        <w:rPr>
          <w:rFonts w:ascii="Times New Roman"/>
          <w:b w:val="false"/>
          <w:i w:val="false"/>
          <w:color w:val="000000"/>
          <w:sz w:val="28"/>
        </w:rPr>
        <w:t>
      28. Бұл ретте өңдеу кәсіпорны өндірген дайын азық-түлік тауарының бағасы Ақтөбе облысының әкімі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41"/>
    <w:bookmarkStart w:name="z51" w:id="42"/>
    <w:p>
      <w:pPr>
        <w:spacing w:after="0"/>
        <w:ind w:left="0"/>
        <w:jc w:val="both"/>
      </w:pPr>
      <w:r>
        <w:rPr>
          <w:rFonts w:ascii="Times New Roman"/>
          <w:b w:val="false"/>
          <w:i w:val="false"/>
          <w:color w:val="000000"/>
          <w:sz w:val="28"/>
        </w:rPr>
        <w:t>
      29. Басқарма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42"/>
    <w:bookmarkStart w:name="z52" w:id="43"/>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43"/>
    <w:bookmarkStart w:name="z53" w:id="44"/>
    <w:p>
      <w:pPr>
        <w:spacing w:after="0"/>
        <w:ind w:left="0"/>
        <w:jc w:val="both"/>
      </w:pPr>
      <w:r>
        <w:rPr>
          <w:rFonts w:ascii="Times New Roman"/>
          <w:b w:val="false"/>
          <w:i w:val="false"/>
          <w:color w:val="000000"/>
          <w:sz w:val="28"/>
        </w:rPr>
        <w:t>
      30. "Ақтөбе облысының кәсіпкерлік басқармасы" мемлекеттік мекемесі әлеуметтік маңызы бар азық-түлік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ақылық талаптарының шарттарымен жүзеге асырылады.</w:t>
      </w:r>
    </w:p>
    <w:bookmarkEnd w:id="44"/>
    <w:bookmarkStart w:name="z54" w:id="45"/>
    <w:p>
      <w:pPr>
        <w:spacing w:after="0"/>
        <w:ind w:left="0"/>
        <w:jc w:val="both"/>
      </w:pPr>
      <w:r>
        <w:rPr>
          <w:rFonts w:ascii="Times New Roman"/>
          <w:b w:val="false"/>
          <w:i w:val="false"/>
          <w:color w:val="000000"/>
          <w:sz w:val="28"/>
        </w:rPr>
        <w:t>
      30-1. Кәсіпкерлік субъектілеріне қарыз беру кезінде бюджеттік қаражаттың 70 (жетпіс) пайызы ауыл шаруашылығы тауарын өндірушілер мен қайта өңдеу кәсіпорындарына бағытталады.</w:t>
      </w:r>
    </w:p>
    <w:bookmarkEnd w:id="45"/>
    <w:p>
      <w:pPr>
        <w:spacing w:after="0"/>
        <w:ind w:left="0"/>
        <w:jc w:val="both"/>
      </w:pPr>
      <w:r>
        <w:rPr>
          <w:rFonts w:ascii="Times New Roman"/>
          <w:b w:val="false"/>
          <w:i w:val="false"/>
          <w:color w:val="000000"/>
          <w:sz w:val="28"/>
        </w:rPr>
        <w:t>
      Осы тармақтың бірінші бөлігіндегі талаптарды орындау үшін ауыл шаруашылығы тауарын өндірушілер мен қайта өңдеу кәсіпорындарынан өтінімдер болмаған кезде, қарыз азық-түлік тауарларын өткізуді жүзеге асыратын кәсіпкерлік субъектілеріне беріледі.</w:t>
      </w:r>
    </w:p>
    <w:bookmarkStart w:name="z55" w:id="46"/>
    <w:p>
      <w:pPr>
        <w:spacing w:after="0"/>
        <w:ind w:left="0"/>
        <w:jc w:val="both"/>
      </w:pPr>
      <w:r>
        <w:rPr>
          <w:rFonts w:ascii="Times New Roman"/>
          <w:b w:val="false"/>
          <w:i w:val="false"/>
          <w:color w:val="000000"/>
          <w:sz w:val="28"/>
        </w:rPr>
        <w:t>
      31.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46"/>
    <w:bookmarkStart w:name="z56" w:id="47"/>
    <w:p>
      <w:pPr>
        <w:spacing w:after="0"/>
        <w:ind w:left="0"/>
        <w:jc w:val="both"/>
      </w:pPr>
      <w:r>
        <w:rPr>
          <w:rFonts w:ascii="Times New Roman"/>
          <w:b w:val="false"/>
          <w:i w:val="false"/>
          <w:color w:val="000000"/>
          <w:sz w:val="28"/>
        </w:rPr>
        <w:t>
      32. Қарыз беру үшін кәсіпкерлік субъектілерін Комиссия әлеуметтік маңызы бар азық-түлік тауарларына бағаларды тұрақтандыру тетіктерін іске асыру қағидаларында белгіленген кәсіпкерлік субъектілеріне қойылатын талаптарға (өлшемшарттарға) сәйкес айқындайды.</w:t>
      </w:r>
    </w:p>
    <w:bookmarkEnd w:id="47"/>
    <w:bookmarkStart w:name="z57" w:id="48"/>
    <w:p>
      <w:pPr>
        <w:spacing w:after="0"/>
        <w:ind w:left="0"/>
        <w:jc w:val="both"/>
      </w:pPr>
      <w:r>
        <w:rPr>
          <w:rFonts w:ascii="Times New Roman"/>
          <w:b w:val="false"/>
          <w:i w:val="false"/>
          <w:color w:val="000000"/>
          <w:sz w:val="28"/>
        </w:rPr>
        <w:t>
      33. Комиссия кәсіпкерлік субъектісін айқындағаннан кейін мамандандырылған ұйым кәсіпкерлік субъектісіне қарыз береді.</w:t>
      </w:r>
    </w:p>
    <w:bookmarkEnd w:id="48"/>
    <w:bookmarkStart w:name="z58" w:id="49"/>
    <w:p>
      <w:pPr>
        <w:spacing w:after="0"/>
        <w:ind w:left="0"/>
        <w:jc w:val="both"/>
      </w:pPr>
      <w:r>
        <w:rPr>
          <w:rFonts w:ascii="Times New Roman"/>
          <w:b w:val="false"/>
          <w:i w:val="false"/>
          <w:color w:val="000000"/>
          <w:sz w:val="28"/>
        </w:rPr>
        <w:t>
      34.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Қарыз беру шарттары мамандандырылған ұйым мен кәсіпкерлік субъектісі арасында жасалған қарыз шартында белгіленеді.</w:t>
      </w:r>
    </w:p>
    <w:bookmarkStart w:name="z60" w:id="50"/>
    <w:p>
      <w:pPr>
        <w:spacing w:after="0"/>
        <w:ind w:left="0"/>
        <w:jc w:val="both"/>
      </w:pPr>
      <w:r>
        <w:rPr>
          <w:rFonts w:ascii="Times New Roman"/>
          <w:b w:val="false"/>
          <w:i w:val="false"/>
          <w:color w:val="000000"/>
          <w:sz w:val="28"/>
        </w:rPr>
        <w:t>
      36. Қарыз мерзімі өткен берешекті қайта қаржыландыруға берілмейді.</w:t>
      </w:r>
    </w:p>
    <w:bookmarkEnd w:id="50"/>
    <w:bookmarkStart w:name="z61" w:id="51"/>
    <w:p>
      <w:pPr>
        <w:spacing w:after="0"/>
        <w:ind w:left="0"/>
        <w:jc w:val="both"/>
      </w:pPr>
      <w:r>
        <w:rPr>
          <w:rFonts w:ascii="Times New Roman"/>
          <w:b w:val="false"/>
          <w:i w:val="false"/>
          <w:color w:val="000000"/>
          <w:sz w:val="28"/>
        </w:rPr>
        <w:t>
      37. Қарыз тек ұлттық валютада беріледі.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