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7681" w14:textId="3ff7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""Ақтөбе облысы әкімінің аппараты" мемлекеттік мекемесі туралы Ережені бекіту туралы" Ақтөбе облысы әкімдігінің 2022 жылғы 22 сәуірдегі № 118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2024 жылғы 19 шілдедегі № 202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""Ақтөбе облысы әкімінің аппараты" мемлекеттік мекемесі туралы Ережені бекіту туралы" Ақтөбе облысы әкімдігінің 2022 жылғы 22 сәуірдегі № 118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әкімінің аппараты" мемлекеттік мекемесі заңнамада белгіленген тәртіппен осы қаулыдан туындайтын тиісті шараларды қабылдасын.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