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c119" w14:textId="253c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жоғары және жоғары оқу орнынан кейінгі білімі бар кадрларды даярлауға 2024-2025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2024 жылғы 14 қазандағы № 285 қаулысы</w:t>
      </w:r>
    </w:p>
    <w:p>
      <w:pPr>
        <w:spacing w:after="0"/>
        <w:ind w:left="0"/>
        <w:jc w:val="both"/>
      </w:pPr>
      <w:bookmarkStart w:name="z2" w:id="0"/>
      <w:r>
        <w:rPr>
          <w:rFonts w:ascii="Times New Roman"/>
          <w:b w:val="false"/>
          <w:i w:val="false"/>
          <w:color w:val="000000"/>
          <w:sz w:val="28"/>
        </w:rPr>
        <w:t xml:space="preserve">
      "Білім туралы" Қазақстан Республикасы Заңының 6-бабының </w:t>
      </w:r>
      <w:r>
        <w:rPr>
          <w:rFonts w:ascii="Times New Roman"/>
          <w:b w:val="false"/>
          <w:i w:val="false"/>
          <w:color w:val="000000"/>
          <w:sz w:val="28"/>
        </w:rPr>
        <w:t>2-тармағы</w:t>
      </w:r>
      <w:r>
        <w:rPr>
          <w:rFonts w:ascii="Times New Roman"/>
          <w:b w:val="false"/>
          <w:i w:val="false"/>
          <w:color w:val="000000"/>
          <w:sz w:val="28"/>
        </w:rPr>
        <w:t xml:space="preserve"> 8) тармақшасына,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жоғары және жоғары оқу орнынан кейінгі білімі бар кадрларды даярлауға 2024-2025 оқу жылына арналған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14 қазандағы № 285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Ақтөбе облысы бойынша жергілікті бюджет есебінен жоғары және жоғары оқу орнынан кейінгі білімі бар кадрларды даярлауға 2024-2025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студентті оқытуға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p>
            <w:pPr>
              <w:spacing w:after="20"/>
              <w:ind w:left="20"/>
              <w:jc w:val="both"/>
            </w:pPr>
            <w:r>
              <w:rPr>
                <w:rFonts w:ascii="Times New Roman"/>
                <w:b w:val="false"/>
                <w:i w:val="false"/>
                <w:color w:val="000000"/>
                <w:sz w:val="20"/>
              </w:rPr>
              <w:t>
7R09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