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e659" w14:textId="160e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2025 жылға арналған мүгедектігі бар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әкімдігінің 2024 жылғы 13 қарашадағы № 327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 Әлеуметтік кодексінің 107-бабының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(Нормативтік құқықтық актілерді мемлекеттік тіркеу тізілімінде № 32737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мемлекеттік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жариялауға жолдауды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13 қарашадағы </w:t>
            </w:r>
            <w:r>
              <w:br/>
            </w:r>
            <w:r>
              <w:rPr>
                <w:rFonts w:ascii="Times New Roman"/>
                <w:b w:val="false"/>
                <w:i w:val="false"/>
                <w:color w:val="000000"/>
                <w:sz w:val="20"/>
              </w:rPr>
              <w:t>№ 327 қаулысына қосымша</w:t>
            </w:r>
          </w:p>
        </w:tc>
      </w:tr>
    </w:tbl>
    <w:p>
      <w:pPr>
        <w:spacing w:after="0"/>
        <w:ind w:left="0"/>
        <w:jc w:val="left"/>
      </w:pPr>
      <w:r>
        <w:rPr>
          <w:rFonts w:ascii="Times New Roman"/>
          <w:b/>
          <w:i w:val="false"/>
          <w:color w:val="000000"/>
        </w:rPr>
        <w:t xml:space="preserve"> Ақтөбе облысы бойынша 2025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Әйтеке би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"Әйтеке би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"Целинник"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1 "Еркетай" Алға бөбекжай-бала 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"Алға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Алға ауданының білім бөлімі" мемлекеттік мекемесінің "№ 4 Алға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"Қажығали Мұханбетқалиұлы атындағы орта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"Байғанин техникалық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"Т. Жармағамбетов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Байғанин ауданының білім бөлімі" мемлекеттік мекемесінің "Жарқамыс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Ырғыз ауданының білім бөлімі" мемлекеттік мекемесінің "№ 1 қазақ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мәдениет, тілдерді дамыту, дене шынықтыру және спорт бөлімі" мемлекеттік мекемесінің "Ырғыз аудандық орталықтандырылған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аудандық мәдениет, тілдерді дамыту, дене шынықтыру және спорт бөлімі" мемлекеттік мекемесінің "Кобда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"Қобда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"Қобда көпсалалы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Қобда ауданының білім бөлімі" мемлекеттік мекемесінің "Қобыланды батыр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4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"Мәртөк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 1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"Саржансай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 мемлекеттік мекемесінің "Сарыжар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"Казтермогрупп"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"Ембі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Мұғалжар ауданының білім бөлімі" мемлекеттік мекемесінің "№ 3 Ембі қалалық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аудандық тұрғын үй-коммуналдық шаруашылығы, жолаушылар көлігі және автомобиль жолдары бөлімі" мемлекеттік мекемесінің жанындағы шаруашылық жүргізу құқығындағы "Ембіжылу"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табиғи ресурстар және табиғатты пайдалануды реттеу басқармасы" мемлекеттік мекемесінің "Темір орман және жануарлар дүниесін қорғау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"Темір аудандық орталықтандырылған кітапхана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мәдениет, дене шынықтыру және спорт бөлімі" мемлекеттік мекемесінің "Н. Байғанин атындағы Темір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Ақтөбемұнайгаз"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Ойыл ауданының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"Ойыл Аграрлық колледжі"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тілдерді дамыту және спорт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"Ойыл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 4 "Гүлдер"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Хромтау ауданының білім бөлімі" мемлекеттік мекемесінің "№ 5 "Ақбота" бөбекжай-балабақшасы"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8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"Ә. Жангелдин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 6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Шалқар ауданының білім бөлімі" мемлекеттік мекемесінің "І.Үргенішбаев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шаруашылық жүргізу құқығындағы "Ақтөбе Жоғары политехникалық коллежді"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Глобал-Спецодежда"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"Ақтөбе қаласының № 16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"Aqtobe su-energy group"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"Ramazan Qus"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78 жалпы орта білім беретін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"Астык Логистик" жауапкершілігі шектеулі серіктестігінің Ақтөбе қаласы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акционерлік қоғамы Ақтөбе өндірістік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"Ақтөбе медициналық орталығы" (Aktobe medical center)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20 орта жалпы білім беру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18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"Мәлік Ғабдуллин атындағы № 70 жалпы білім беретін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"Ақтөбе жоғары гуманитарлық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білім бөлімі" мемлекеттік мекемесінің "№ 33 қазақ орта жалпы білім беру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"АССАНА-ДорСтрой"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