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ade5" w14:textId="0ada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2023 жылғы 14 желтоқсандағы № 109 "2024-2026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24 сәуірдегі № 170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"2024-2026 жылдарға арналған Ақтөбе қаласының бюджетін бекіту туралы" 2023 жылғы 14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140 476 622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95 907 101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42 750 617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159 360 845,1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254 321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778 670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158 061,8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158 061,8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- 19 296 605,9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19 296 605,9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9 208 900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5 699 091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15 786 796,9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сәуірдегі №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54 319 776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159 360 845,1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12 486 395,5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9 403 694,2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49 904 660,5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18 710 077,8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10 392 817,8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4 990 432,2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6 665 201,7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13 883 577,7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13 184 683,3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5 516 854,5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- 19 296 605,9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19 296 605,9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сәуірдегі №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13 736 931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сәуірдегі №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34 239 205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25 354 564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13 335 373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12 019 191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6 868 259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