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c8c4" w14:textId="c71c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Ақтөбе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2024 жылғы 19 желтоқсандағы № 238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146 178 763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95 619 352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614 201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7 511 485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42 433 725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167 892 566,5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- 466 612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566 612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114 475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114 475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- 21 361 666,5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21 361 666,5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7 209 781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28 571 447,5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Ақтөбе қалалық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1-тармағының 1), 2) тармақшаларда қаралғандарды қоспағанда, түсімдер Ақтөбе қаласының бюджеті кірісіне толық есептелсін.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облыстық мәслихатының "2025-2027 жылдарға арналған облыстық бюджет туралы" шешімімен салықтар түсімдерінің жалпы сомасы Ақтөбе қаласына мынадай мөлшерде бөлінуі белгіленгені еске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ұсталатын жеке табыс салығы бойынша 34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33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мұнай секторы ұйымдарынан түсетін түсімдерді қоспағанда, заңды тұлғалардан алынатын корпоративтік табыс салығы бойынша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табыстардан ұсталатын жеке табыс салығы бойынша,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"2025 - 2027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46 228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Ақтөбе қаласының бюджетіне республикалық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Ақтөбе қаласының бюджетіне облыстық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қаласының жергілікті атқарушы органының 2025 жылға арналған резерві 1 797 964 мың теңге сомасында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Ақтөбе қалалық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146 178 763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95 619 352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167 892 566,5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13 116 254,1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9 436 628,2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8 739 761,2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51 260 128,9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18 983 803,9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18 655 783,8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9 655 000,3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19 018 274,2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11 047 212,3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7 971 061,9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7 114 323,4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4 363 316,8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43 555 506,5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33 231 378,5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8 910 957,2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3 658 957,6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-21 361 666,5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28 571 447,5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135 358 563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101 252 655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19 919 493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122 589 860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120 239 593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103 673 686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696 391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Ақтөбе қалалық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7 448 695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Ақтөбе қалалық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7 402 105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21 665 597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16 486 324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10 632 651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