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b55" w14:textId="f102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Әйке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162267,3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142045,3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204009,7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41742,4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Әйке ауылдық округінің бюджетіне аудандық бюджеттен берілген 150 893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Әйке ауылдық округінің бюджетіне аудандық бюджеттен 0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Әйке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Әйке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