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1a01" w14:textId="3271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Қарабұтақ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156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Қарабұтақ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110337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113430,6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3093,6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Қарабұтақ ауылдық округінің бюджетіне аудандық бюджеттен берілген 17532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Қарабұтақ ауылдық округ бюджетіне аудандық бюджеттен 46342 мың теңге сомасында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Қарабұтақ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Қарабұтақ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2025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2026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